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8BA50" w14:textId="77777777" w:rsidR="00D740B9" w:rsidRPr="005969FB" w:rsidRDefault="00D740B9" w:rsidP="00DF3260">
      <w:pPr>
        <w:pStyle w:val="Titre1"/>
        <w:spacing w:before="0" w:line="240" w:lineRule="auto"/>
        <w:jc w:val="center"/>
        <w:rPr>
          <w:rFonts w:cstheme="majorHAnsi"/>
          <w:b w:val="0"/>
          <w:bCs w:val="0"/>
          <w:sz w:val="24"/>
          <w:szCs w:val="24"/>
        </w:rPr>
      </w:pPr>
    </w:p>
    <w:p w14:paraId="305E1785" w14:textId="77777777" w:rsidR="00D740B9" w:rsidRPr="005969FB" w:rsidRDefault="00D740B9" w:rsidP="00D740B9">
      <w:pPr>
        <w:pStyle w:val="Titre1"/>
        <w:spacing w:before="0" w:line="240" w:lineRule="auto"/>
        <w:jc w:val="center"/>
        <w:rPr>
          <w:rFonts w:cstheme="majorHAnsi"/>
          <w:b w:val="0"/>
          <w:bCs w:val="0"/>
          <w:sz w:val="24"/>
          <w:szCs w:val="24"/>
        </w:rPr>
      </w:pPr>
    </w:p>
    <w:p w14:paraId="705B1347" w14:textId="44E4EB52" w:rsidR="005969FB" w:rsidRDefault="00A57815" w:rsidP="00C75335">
      <w:pPr>
        <w:pStyle w:val="Titre"/>
        <w:pBdr>
          <w:bottom w:val="none" w:sz="0" w:space="0" w:color="auto"/>
        </w:pBdr>
        <w:spacing w:after="0"/>
        <w:jc w:val="center"/>
        <w:rPr>
          <w:rFonts w:cstheme="majorHAnsi"/>
        </w:rPr>
      </w:pPr>
      <w:r w:rsidRPr="005969FB">
        <w:rPr>
          <w:rFonts w:cstheme="majorHAnsi"/>
        </w:rPr>
        <w:t>R</w:t>
      </w:r>
      <w:r w:rsidR="001E749C">
        <w:rPr>
          <w:rFonts w:cstheme="majorHAnsi"/>
        </w:rPr>
        <w:t>É</w:t>
      </w:r>
      <w:r w:rsidRPr="005969FB">
        <w:rPr>
          <w:rFonts w:cstheme="majorHAnsi"/>
        </w:rPr>
        <w:t>GLEMENT DU CONCOURS PHOTO</w:t>
      </w:r>
    </w:p>
    <w:p w14:paraId="2CFD12FF" w14:textId="535B4B0D" w:rsidR="00D740B9" w:rsidRPr="005969FB" w:rsidRDefault="00A57815" w:rsidP="00C75335">
      <w:pPr>
        <w:pStyle w:val="Titre"/>
        <w:pBdr>
          <w:bottom w:val="none" w:sz="0" w:space="0" w:color="auto"/>
        </w:pBdr>
        <w:spacing w:after="0"/>
        <w:jc w:val="center"/>
        <w:rPr>
          <w:rStyle w:val="Sous-titreCar"/>
          <w:rFonts w:cstheme="majorHAnsi"/>
        </w:rPr>
      </w:pPr>
      <w:r w:rsidRPr="005969FB">
        <w:rPr>
          <w:rStyle w:val="Sous-titreCar"/>
          <w:rFonts w:cstheme="majorHAnsi"/>
        </w:rPr>
        <w:t>FESTIVAL D’ÉNERGIES 2026</w:t>
      </w:r>
    </w:p>
    <w:p w14:paraId="26B5DB41" w14:textId="77777777" w:rsidR="00D740B9" w:rsidRPr="005969FB" w:rsidRDefault="00D740B9" w:rsidP="00C75335">
      <w:pPr>
        <w:pStyle w:val="Titre"/>
        <w:pBdr>
          <w:bottom w:val="none" w:sz="0" w:space="0" w:color="auto"/>
        </w:pBdr>
        <w:jc w:val="center"/>
        <w:rPr>
          <w:rStyle w:val="Sous-titreCar"/>
          <w:rFonts w:cstheme="majorHAnsi"/>
        </w:rPr>
      </w:pPr>
    </w:p>
    <w:p w14:paraId="65AFBD4C" w14:textId="29A91991" w:rsidR="00C779FC" w:rsidRPr="005969FB" w:rsidRDefault="00C779FC" w:rsidP="00C75335">
      <w:pPr>
        <w:pStyle w:val="Titre"/>
        <w:pBdr>
          <w:bottom w:val="none" w:sz="0" w:space="0" w:color="auto"/>
        </w:pBdr>
        <w:rPr>
          <w:rFonts w:cstheme="majorHAnsi"/>
        </w:rPr>
        <w:sectPr w:rsidR="00C779FC" w:rsidRPr="005969FB" w:rsidSect="007555D7">
          <w:headerReference w:type="default" r:id="rId8"/>
          <w:pgSz w:w="12240" w:h="15840"/>
          <w:pgMar w:top="1440" w:right="1800" w:bottom="1440" w:left="1800" w:header="720" w:footer="720" w:gutter="0"/>
          <w:pgBorders w:offsetFrom="page">
            <w:top w:val="single" w:sz="2" w:space="24" w:color="1F497D" w:themeColor="text2"/>
            <w:left w:val="single" w:sz="2" w:space="24" w:color="1F497D" w:themeColor="text2"/>
            <w:bottom w:val="single" w:sz="2" w:space="24" w:color="1F497D" w:themeColor="text2"/>
            <w:right w:val="single" w:sz="2" w:space="24" w:color="1F497D" w:themeColor="text2"/>
          </w:pgBorders>
          <w:cols w:space="720"/>
          <w:docGrid w:linePitch="360"/>
        </w:sectPr>
      </w:pPr>
    </w:p>
    <w:p w14:paraId="4A443CC2" w14:textId="77777777" w:rsidR="00D740B9" w:rsidRPr="005969FB" w:rsidRDefault="00D740B9" w:rsidP="00C75335">
      <w:pPr>
        <w:spacing w:after="0" w:line="240" w:lineRule="auto"/>
        <w:jc w:val="both"/>
        <w:rPr>
          <w:rFonts w:asciiTheme="majorHAnsi" w:hAnsiTheme="majorHAnsi" w:cstheme="majorHAnsi"/>
          <w:b/>
          <w:bCs/>
          <w:sz w:val="24"/>
          <w:szCs w:val="24"/>
          <w:u w:val="single"/>
        </w:rPr>
      </w:pPr>
    </w:p>
    <w:p w14:paraId="272388C6" w14:textId="5746980E" w:rsidR="00F205A6" w:rsidRPr="005969FB" w:rsidRDefault="00A26BBB"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ARTICLE</w:t>
      </w:r>
      <w:r w:rsidR="00A57815" w:rsidRPr="005969FB">
        <w:rPr>
          <w:rFonts w:asciiTheme="majorHAnsi" w:hAnsiTheme="majorHAnsi" w:cstheme="majorHAnsi"/>
          <w:b/>
          <w:bCs/>
          <w:color w:val="1F497D" w:themeColor="text2"/>
          <w:sz w:val="28"/>
          <w:szCs w:val="28"/>
        </w:rPr>
        <w:t xml:space="preserve"> 1 – </w:t>
      </w:r>
      <w:r w:rsidRPr="005969FB">
        <w:rPr>
          <w:rFonts w:asciiTheme="majorHAnsi" w:hAnsiTheme="majorHAnsi" w:cstheme="majorHAnsi"/>
          <w:b/>
          <w:bCs/>
          <w:color w:val="1F497D" w:themeColor="text2"/>
          <w:sz w:val="28"/>
          <w:szCs w:val="28"/>
        </w:rPr>
        <w:t>ORGANISATEUR</w:t>
      </w:r>
    </w:p>
    <w:p w14:paraId="7021EF23" w14:textId="77777777" w:rsidR="00DF3260" w:rsidRPr="005969FB" w:rsidRDefault="00DF3260" w:rsidP="00C75335">
      <w:pPr>
        <w:spacing w:after="0" w:line="240" w:lineRule="auto"/>
        <w:jc w:val="both"/>
        <w:rPr>
          <w:rFonts w:asciiTheme="majorHAnsi" w:hAnsiTheme="majorHAnsi" w:cstheme="majorHAnsi"/>
          <w:sz w:val="24"/>
          <w:szCs w:val="24"/>
        </w:rPr>
      </w:pPr>
    </w:p>
    <w:p w14:paraId="0D6B4288" w14:textId="70FF77A9" w:rsidR="00C779FC"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 concours photo est organisé par la </w:t>
      </w:r>
      <w:r w:rsidR="00F205A6" w:rsidRPr="005969FB">
        <w:rPr>
          <w:rFonts w:asciiTheme="majorHAnsi" w:hAnsiTheme="majorHAnsi" w:cstheme="majorHAnsi"/>
          <w:sz w:val="24"/>
          <w:szCs w:val="24"/>
        </w:rPr>
        <w:t>Ca</w:t>
      </w:r>
      <w:r w:rsidR="003B16D7" w:rsidRPr="005969FB">
        <w:rPr>
          <w:rFonts w:asciiTheme="majorHAnsi" w:hAnsiTheme="majorHAnsi" w:cstheme="majorHAnsi"/>
          <w:sz w:val="24"/>
          <w:szCs w:val="24"/>
        </w:rPr>
        <w:t>isse</w:t>
      </w:r>
      <w:r w:rsidRPr="005969FB">
        <w:rPr>
          <w:rFonts w:asciiTheme="majorHAnsi" w:hAnsiTheme="majorHAnsi" w:cstheme="majorHAnsi"/>
          <w:sz w:val="24"/>
          <w:szCs w:val="24"/>
        </w:rPr>
        <w:t xml:space="preserve"> Centrale d’Activités Sociales du personnel des Industries Électrique et Gazière (CCAS), dont le siège social est situé Immeuble René Le Guen, 8 rue de Rosny, BP 629, 93104 Montreuil Cedex, ci-après dénommée « l’Organisateur</w:t>
      </w:r>
      <w:r w:rsidR="005969FB">
        <w:rPr>
          <w:rFonts w:asciiTheme="majorHAnsi" w:hAnsiTheme="majorHAnsi" w:cstheme="majorHAnsi"/>
          <w:sz w:val="24"/>
          <w:szCs w:val="24"/>
        </w:rPr>
        <w:t xml:space="preserve"> </w:t>
      </w:r>
      <w:r w:rsidRPr="005969FB">
        <w:rPr>
          <w:rFonts w:asciiTheme="majorHAnsi" w:hAnsiTheme="majorHAnsi" w:cstheme="majorHAnsi"/>
          <w:sz w:val="24"/>
          <w:szCs w:val="24"/>
        </w:rPr>
        <w:t>»</w:t>
      </w:r>
      <w:r w:rsidR="00241E93" w:rsidRPr="005969FB">
        <w:rPr>
          <w:rFonts w:asciiTheme="majorHAnsi" w:hAnsiTheme="majorHAnsi" w:cstheme="majorHAnsi"/>
          <w:sz w:val="24"/>
          <w:szCs w:val="24"/>
        </w:rPr>
        <w:t>.</w:t>
      </w:r>
    </w:p>
    <w:p w14:paraId="55470F58" w14:textId="77777777" w:rsidR="00C779FC" w:rsidRPr="005969FB" w:rsidRDefault="00C779FC" w:rsidP="00C75335">
      <w:pPr>
        <w:spacing w:after="0" w:line="240" w:lineRule="auto"/>
        <w:jc w:val="both"/>
        <w:rPr>
          <w:rFonts w:asciiTheme="majorHAnsi" w:hAnsiTheme="majorHAnsi" w:cstheme="majorHAnsi"/>
          <w:sz w:val="24"/>
          <w:szCs w:val="24"/>
        </w:rPr>
      </w:pPr>
    </w:p>
    <w:p w14:paraId="7B305F0E" w14:textId="66E40956" w:rsidR="003B16D7" w:rsidRPr="005969FB" w:rsidRDefault="003B16D7"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ARTICLE</w:t>
      </w:r>
      <w:r w:rsidR="00A57815" w:rsidRPr="005969FB">
        <w:rPr>
          <w:rFonts w:asciiTheme="majorHAnsi" w:hAnsiTheme="majorHAnsi" w:cstheme="majorHAnsi"/>
          <w:b/>
          <w:bCs/>
          <w:color w:val="1F497D" w:themeColor="text2"/>
          <w:sz w:val="28"/>
          <w:szCs w:val="28"/>
        </w:rPr>
        <w:t xml:space="preserve"> 2 – </w:t>
      </w:r>
      <w:r w:rsidRPr="005969FB">
        <w:rPr>
          <w:rFonts w:asciiTheme="majorHAnsi" w:hAnsiTheme="majorHAnsi" w:cstheme="majorHAnsi"/>
          <w:b/>
          <w:bCs/>
          <w:color w:val="1F497D" w:themeColor="text2"/>
          <w:sz w:val="28"/>
          <w:szCs w:val="28"/>
        </w:rPr>
        <w:t>OBJET DU CONCOURS</w:t>
      </w:r>
    </w:p>
    <w:p w14:paraId="2C683286" w14:textId="77777777" w:rsidR="00DF3260" w:rsidRPr="005969FB" w:rsidRDefault="00DF3260" w:rsidP="00C75335">
      <w:pPr>
        <w:spacing w:after="0" w:line="240" w:lineRule="auto"/>
        <w:jc w:val="both"/>
        <w:rPr>
          <w:rFonts w:asciiTheme="majorHAnsi" w:hAnsiTheme="majorHAnsi" w:cstheme="majorHAnsi"/>
          <w:b/>
          <w:bCs/>
          <w:sz w:val="24"/>
          <w:szCs w:val="24"/>
          <w:u w:val="single"/>
        </w:rPr>
      </w:pPr>
    </w:p>
    <w:p w14:paraId="514153FC" w14:textId="3EC2FCFB" w:rsidR="005672C1"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 présent concours a pour objet de sélectionner </w:t>
      </w:r>
      <w:proofErr w:type="spellStart"/>
      <w:r w:rsidRPr="005969FB">
        <w:rPr>
          <w:rFonts w:asciiTheme="majorHAnsi" w:hAnsiTheme="majorHAnsi" w:cstheme="majorHAnsi"/>
          <w:sz w:val="24"/>
          <w:szCs w:val="24"/>
        </w:rPr>
        <w:t>un·e</w:t>
      </w:r>
      <w:proofErr w:type="spellEnd"/>
      <w:r w:rsidRPr="005969FB">
        <w:rPr>
          <w:rFonts w:asciiTheme="majorHAnsi" w:hAnsiTheme="majorHAnsi" w:cstheme="majorHAnsi"/>
          <w:sz w:val="24"/>
          <w:szCs w:val="24"/>
        </w:rPr>
        <w:t xml:space="preserve"> photographe </w:t>
      </w:r>
      <w:proofErr w:type="spellStart"/>
      <w:r w:rsidRPr="005969FB">
        <w:rPr>
          <w:rFonts w:asciiTheme="majorHAnsi" w:hAnsiTheme="majorHAnsi" w:cstheme="majorHAnsi"/>
          <w:sz w:val="24"/>
          <w:szCs w:val="24"/>
        </w:rPr>
        <w:t>amateur</w:t>
      </w:r>
      <w:r w:rsidR="001E749C">
        <w:rPr>
          <w:rFonts w:asciiTheme="majorHAnsi" w:hAnsiTheme="majorHAnsi" w:cstheme="majorHAnsi"/>
          <w:sz w:val="24"/>
          <w:szCs w:val="24"/>
        </w:rPr>
        <w:t>·e</w:t>
      </w:r>
      <w:proofErr w:type="spellEnd"/>
      <w:r w:rsidRPr="005969FB">
        <w:rPr>
          <w:rFonts w:asciiTheme="majorHAnsi" w:hAnsiTheme="majorHAnsi" w:cstheme="majorHAnsi"/>
          <w:sz w:val="24"/>
          <w:szCs w:val="24"/>
        </w:rPr>
        <w:t xml:space="preserve"> afin de valoriser le Festival d’Énergies 2026 à travers une démarche artistique et documentaire.</w:t>
      </w:r>
    </w:p>
    <w:p w14:paraId="6098DF74" w14:textId="309B9C7E" w:rsidR="00F77A36"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 </w:t>
      </w:r>
      <w:r w:rsidRPr="005969FB">
        <w:rPr>
          <w:rFonts w:asciiTheme="majorHAnsi" w:hAnsiTheme="majorHAnsi" w:cstheme="majorHAnsi"/>
          <w:sz w:val="24"/>
          <w:szCs w:val="24"/>
        </w:rPr>
        <w:br/>
        <w:t xml:space="preserve">Le concours permet également de désigner </w:t>
      </w:r>
      <w:proofErr w:type="spellStart"/>
      <w:r w:rsidRPr="005969FB">
        <w:rPr>
          <w:rFonts w:asciiTheme="majorHAnsi" w:hAnsiTheme="majorHAnsi" w:cstheme="majorHAnsi"/>
          <w:sz w:val="24"/>
          <w:szCs w:val="24"/>
        </w:rPr>
        <w:t>un·e</w:t>
      </w:r>
      <w:proofErr w:type="spellEnd"/>
      <w:r w:rsidRPr="005969FB">
        <w:rPr>
          <w:rFonts w:asciiTheme="majorHAnsi" w:hAnsiTheme="majorHAnsi" w:cstheme="majorHAnsi"/>
          <w:sz w:val="24"/>
          <w:szCs w:val="24"/>
        </w:rPr>
        <w:t xml:space="preserve"> </w:t>
      </w:r>
      <w:proofErr w:type="spellStart"/>
      <w:r w:rsidRPr="005969FB">
        <w:rPr>
          <w:rFonts w:asciiTheme="majorHAnsi" w:hAnsiTheme="majorHAnsi" w:cstheme="majorHAnsi"/>
          <w:sz w:val="24"/>
          <w:szCs w:val="24"/>
        </w:rPr>
        <w:t>lauréat·e</w:t>
      </w:r>
      <w:proofErr w:type="spellEnd"/>
      <w:r w:rsidRPr="005969FB">
        <w:rPr>
          <w:rFonts w:asciiTheme="majorHAnsi" w:hAnsiTheme="majorHAnsi" w:cstheme="majorHAnsi"/>
          <w:sz w:val="24"/>
          <w:szCs w:val="24"/>
        </w:rPr>
        <w:t xml:space="preserve"> </w:t>
      </w:r>
      <w:proofErr w:type="spellStart"/>
      <w:r w:rsidRPr="005969FB">
        <w:rPr>
          <w:rFonts w:asciiTheme="majorHAnsi" w:hAnsiTheme="majorHAnsi" w:cstheme="majorHAnsi"/>
          <w:sz w:val="24"/>
          <w:szCs w:val="24"/>
        </w:rPr>
        <w:t>amené·e</w:t>
      </w:r>
      <w:proofErr w:type="spellEnd"/>
      <w:r w:rsidRPr="005969FB">
        <w:rPr>
          <w:rFonts w:asciiTheme="majorHAnsi" w:hAnsiTheme="majorHAnsi" w:cstheme="majorHAnsi"/>
          <w:sz w:val="24"/>
          <w:szCs w:val="24"/>
        </w:rPr>
        <w:t xml:space="preserve"> à intervenir, à titre non professionnel et non salarié, en qualité de photographe </w:t>
      </w:r>
      <w:proofErr w:type="spellStart"/>
      <w:r w:rsidRPr="005969FB">
        <w:rPr>
          <w:rFonts w:asciiTheme="majorHAnsi" w:hAnsiTheme="majorHAnsi" w:cstheme="majorHAnsi"/>
          <w:sz w:val="24"/>
          <w:szCs w:val="24"/>
        </w:rPr>
        <w:t>officiel·le</w:t>
      </w:r>
      <w:proofErr w:type="spellEnd"/>
      <w:r w:rsidRPr="005969FB">
        <w:rPr>
          <w:rFonts w:asciiTheme="majorHAnsi" w:hAnsiTheme="majorHAnsi" w:cstheme="majorHAnsi"/>
          <w:sz w:val="24"/>
          <w:szCs w:val="24"/>
        </w:rPr>
        <w:t xml:space="preserve"> du Festival</w:t>
      </w:r>
      <w:r w:rsidR="00D21862" w:rsidRPr="005969FB">
        <w:rPr>
          <w:rFonts w:asciiTheme="majorHAnsi" w:hAnsiTheme="majorHAnsi" w:cstheme="majorHAnsi"/>
          <w:sz w:val="24"/>
          <w:szCs w:val="24"/>
        </w:rPr>
        <w:t xml:space="preserve"> d’</w:t>
      </w:r>
      <w:r w:rsidR="00AA15F9">
        <w:rPr>
          <w:rFonts w:asciiTheme="majorHAnsi" w:hAnsiTheme="majorHAnsi" w:cstheme="majorHAnsi"/>
          <w:sz w:val="24"/>
          <w:szCs w:val="24"/>
        </w:rPr>
        <w:t>É</w:t>
      </w:r>
      <w:r w:rsidR="00D21862" w:rsidRPr="005969FB">
        <w:rPr>
          <w:rFonts w:asciiTheme="majorHAnsi" w:hAnsiTheme="majorHAnsi" w:cstheme="majorHAnsi"/>
          <w:sz w:val="24"/>
          <w:szCs w:val="24"/>
        </w:rPr>
        <w:t>nergies 2026.</w:t>
      </w:r>
    </w:p>
    <w:p w14:paraId="0907046F" w14:textId="77777777" w:rsidR="00F77A36" w:rsidRPr="005969FB" w:rsidRDefault="00F77A36" w:rsidP="00C75335">
      <w:pPr>
        <w:spacing w:after="0" w:line="240" w:lineRule="auto"/>
        <w:jc w:val="both"/>
        <w:rPr>
          <w:rFonts w:asciiTheme="majorHAnsi" w:hAnsiTheme="majorHAnsi" w:cstheme="majorHAnsi"/>
          <w:sz w:val="24"/>
          <w:szCs w:val="24"/>
        </w:rPr>
      </w:pPr>
    </w:p>
    <w:p w14:paraId="293D1A03" w14:textId="63C1487E" w:rsidR="00F64F13" w:rsidRPr="005969FB" w:rsidRDefault="00F64F13" w:rsidP="00C75335">
      <w:pPr>
        <w:spacing w:after="0" w:line="240" w:lineRule="auto"/>
        <w:jc w:val="center"/>
        <w:rPr>
          <w:rFonts w:asciiTheme="majorHAnsi" w:hAnsiTheme="majorHAnsi" w:cstheme="majorHAnsi"/>
          <w:b/>
          <w:bCs/>
          <w:sz w:val="24"/>
          <w:szCs w:val="24"/>
          <w:u w:val="single"/>
        </w:rPr>
      </w:pPr>
      <w:r w:rsidRPr="005969FB">
        <w:rPr>
          <w:rFonts w:asciiTheme="majorHAnsi" w:hAnsiTheme="majorHAnsi" w:cstheme="majorHAnsi"/>
          <w:b/>
          <w:bCs/>
          <w:color w:val="1F497D" w:themeColor="text2"/>
          <w:sz w:val="28"/>
          <w:szCs w:val="28"/>
        </w:rPr>
        <w:t>ARTIC</w:t>
      </w:r>
      <w:r w:rsidR="00482EF8" w:rsidRPr="005969FB">
        <w:rPr>
          <w:rFonts w:asciiTheme="majorHAnsi" w:hAnsiTheme="majorHAnsi" w:cstheme="majorHAnsi"/>
          <w:b/>
          <w:bCs/>
          <w:color w:val="1F497D" w:themeColor="text2"/>
          <w:sz w:val="28"/>
          <w:szCs w:val="28"/>
        </w:rPr>
        <w:t>LE</w:t>
      </w:r>
      <w:r w:rsidR="00A57815" w:rsidRPr="005969FB">
        <w:rPr>
          <w:rFonts w:asciiTheme="majorHAnsi" w:hAnsiTheme="majorHAnsi" w:cstheme="majorHAnsi"/>
          <w:b/>
          <w:bCs/>
          <w:color w:val="1F497D" w:themeColor="text2"/>
          <w:sz w:val="28"/>
          <w:szCs w:val="28"/>
        </w:rPr>
        <w:t xml:space="preserve"> 3 – </w:t>
      </w:r>
      <w:r w:rsidR="00482EF8" w:rsidRPr="005969FB">
        <w:rPr>
          <w:rFonts w:asciiTheme="majorHAnsi" w:hAnsiTheme="majorHAnsi" w:cstheme="majorHAnsi"/>
          <w:b/>
          <w:bCs/>
          <w:color w:val="1F497D" w:themeColor="text2"/>
          <w:sz w:val="28"/>
          <w:szCs w:val="28"/>
        </w:rPr>
        <w:t>CONDITIONS DE PARTICIPATION</w:t>
      </w:r>
    </w:p>
    <w:p w14:paraId="78DB1F70" w14:textId="77777777" w:rsidR="00DF3260" w:rsidRPr="005969FB" w:rsidRDefault="00DF3260" w:rsidP="00C75335">
      <w:pPr>
        <w:spacing w:after="0" w:line="240" w:lineRule="auto"/>
        <w:jc w:val="both"/>
        <w:rPr>
          <w:rFonts w:asciiTheme="majorHAnsi" w:hAnsiTheme="majorHAnsi" w:cstheme="majorHAnsi"/>
          <w:b/>
          <w:bCs/>
          <w:sz w:val="24"/>
          <w:szCs w:val="24"/>
          <w:u w:val="single"/>
        </w:rPr>
      </w:pPr>
    </w:p>
    <w:p w14:paraId="235241B1" w14:textId="1A98F14A" w:rsidR="005C20FA" w:rsidRPr="005969FB" w:rsidRDefault="009C3B6D" w:rsidP="00C75335">
      <w:pPr>
        <w:spacing w:after="0" w:line="240" w:lineRule="auto"/>
        <w:jc w:val="both"/>
        <w:rPr>
          <w:rFonts w:asciiTheme="majorHAnsi" w:hAnsiTheme="majorHAnsi" w:cstheme="majorHAnsi"/>
          <w:b/>
          <w:bCs/>
          <w:i/>
          <w:iCs/>
          <w:color w:val="1F497D" w:themeColor="text2"/>
          <w:sz w:val="24"/>
          <w:szCs w:val="24"/>
        </w:rPr>
      </w:pPr>
      <w:r w:rsidRPr="005969FB">
        <w:rPr>
          <w:rFonts w:asciiTheme="majorHAnsi" w:hAnsiTheme="majorHAnsi" w:cstheme="majorHAnsi"/>
          <w:sz w:val="24"/>
          <w:szCs w:val="24"/>
        </w:rPr>
        <w:t xml:space="preserve">La participation au concours est gratuite et réservée aux personnes remplissant les conditions cumulatives suivantes : </w:t>
      </w:r>
      <w:r w:rsidRPr="005969FB">
        <w:rPr>
          <w:rFonts w:asciiTheme="majorHAnsi" w:hAnsiTheme="majorHAnsi" w:cstheme="majorHAnsi"/>
          <w:b/>
          <w:bCs/>
          <w:i/>
          <w:iCs/>
          <w:color w:val="1F497D" w:themeColor="text2"/>
          <w:sz w:val="24"/>
          <w:szCs w:val="24"/>
        </w:rPr>
        <w:t>être bénéficiaire des Activités Sociales de l’</w:t>
      </w:r>
      <w:r w:rsidR="00AA15F9">
        <w:rPr>
          <w:rFonts w:asciiTheme="majorHAnsi" w:hAnsiTheme="majorHAnsi" w:cstheme="majorHAnsi"/>
          <w:b/>
          <w:bCs/>
          <w:i/>
          <w:iCs/>
          <w:color w:val="1F497D" w:themeColor="text2"/>
          <w:sz w:val="24"/>
          <w:szCs w:val="24"/>
        </w:rPr>
        <w:t>é</w:t>
      </w:r>
      <w:r w:rsidRPr="005969FB">
        <w:rPr>
          <w:rFonts w:asciiTheme="majorHAnsi" w:hAnsiTheme="majorHAnsi" w:cstheme="majorHAnsi"/>
          <w:b/>
          <w:bCs/>
          <w:i/>
          <w:iCs/>
          <w:color w:val="1F497D" w:themeColor="text2"/>
          <w:sz w:val="24"/>
          <w:szCs w:val="24"/>
        </w:rPr>
        <w:t xml:space="preserve">nergie, être </w:t>
      </w:r>
      <w:proofErr w:type="spellStart"/>
      <w:r w:rsidRPr="005969FB">
        <w:rPr>
          <w:rFonts w:asciiTheme="majorHAnsi" w:hAnsiTheme="majorHAnsi" w:cstheme="majorHAnsi"/>
          <w:b/>
          <w:bCs/>
          <w:i/>
          <w:iCs/>
          <w:color w:val="1F497D" w:themeColor="text2"/>
          <w:sz w:val="24"/>
          <w:szCs w:val="24"/>
        </w:rPr>
        <w:t>majeur·e</w:t>
      </w:r>
      <w:proofErr w:type="spellEnd"/>
      <w:r w:rsidRPr="005969FB">
        <w:rPr>
          <w:rFonts w:asciiTheme="majorHAnsi" w:hAnsiTheme="majorHAnsi" w:cstheme="majorHAnsi"/>
          <w:b/>
          <w:bCs/>
          <w:i/>
          <w:iCs/>
          <w:color w:val="1F497D" w:themeColor="text2"/>
          <w:sz w:val="24"/>
          <w:szCs w:val="24"/>
        </w:rPr>
        <w:t xml:space="preserve"> à la date de l’événement, être photographe amateur et non professionnel, et être </w:t>
      </w:r>
    </w:p>
    <w:p w14:paraId="41CE06CE" w14:textId="77777777" w:rsidR="005C20FA" w:rsidRPr="005969FB" w:rsidRDefault="005C20FA" w:rsidP="00C75335">
      <w:pPr>
        <w:spacing w:after="0" w:line="240" w:lineRule="auto"/>
        <w:jc w:val="both"/>
        <w:rPr>
          <w:rFonts w:asciiTheme="majorHAnsi" w:hAnsiTheme="majorHAnsi" w:cstheme="majorHAnsi"/>
          <w:b/>
          <w:bCs/>
          <w:i/>
          <w:iCs/>
          <w:color w:val="1F497D" w:themeColor="text2"/>
          <w:sz w:val="24"/>
          <w:szCs w:val="24"/>
        </w:rPr>
      </w:pPr>
    </w:p>
    <w:p w14:paraId="3901B012" w14:textId="77777777" w:rsidR="005C20FA" w:rsidRPr="005969FB" w:rsidRDefault="005C20FA" w:rsidP="00C75335">
      <w:pPr>
        <w:spacing w:after="0" w:line="240" w:lineRule="auto"/>
        <w:jc w:val="both"/>
        <w:rPr>
          <w:rFonts w:asciiTheme="majorHAnsi" w:hAnsiTheme="majorHAnsi" w:cstheme="majorHAnsi"/>
          <w:b/>
          <w:bCs/>
          <w:i/>
          <w:iCs/>
          <w:color w:val="1F497D" w:themeColor="text2"/>
          <w:sz w:val="24"/>
          <w:szCs w:val="24"/>
        </w:rPr>
      </w:pPr>
    </w:p>
    <w:p w14:paraId="2D587A06" w14:textId="64820E20" w:rsidR="009C3B6D" w:rsidRPr="005969FB" w:rsidRDefault="009C3B6D" w:rsidP="00C75335">
      <w:pPr>
        <w:spacing w:after="0" w:line="240" w:lineRule="auto"/>
        <w:jc w:val="both"/>
        <w:rPr>
          <w:rFonts w:asciiTheme="majorHAnsi" w:hAnsiTheme="majorHAnsi" w:cstheme="majorHAnsi"/>
          <w:b/>
          <w:bCs/>
          <w:i/>
          <w:iCs/>
          <w:color w:val="1F497D" w:themeColor="text2"/>
          <w:sz w:val="24"/>
          <w:szCs w:val="24"/>
        </w:rPr>
      </w:pPr>
      <w:proofErr w:type="gramStart"/>
      <w:r w:rsidRPr="005969FB">
        <w:rPr>
          <w:rFonts w:asciiTheme="majorHAnsi" w:hAnsiTheme="majorHAnsi" w:cstheme="majorHAnsi"/>
          <w:b/>
          <w:bCs/>
          <w:i/>
          <w:iCs/>
          <w:color w:val="1F497D" w:themeColor="text2"/>
          <w:sz w:val="24"/>
          <w:szCs w:val="24"/>
        </w:rPr>
        <w:t>disponible</w:t>
      </w:r>
      <w:proofErr w:type="gramEnd"/>
      <w:r w:rsidRPr="005969FB">
        <w:rPr>
          <w:rFonts w:asciiTheme="majorHAnsi" w:hAnsiTheme="majorHAnsi" w:cstheme="majorHAnsi"/>
          <w:b/>
          <w:bCs/>
          <w:i/>
          <w:iCs/>
          <w:color w:val="1F497D" w:themeColor="text2"/>
          <w:sz w:val="24"/>
          <w:szCs w:val="24"/>
        </w:rPr>
        <w:t xml:space="preserve"> les </w:t>
      </w:r>
      <w:r w:rsidR="00AA15F9">
        <w:rPr>
          <w:rFonts w:asciiTheme="majorHAnsi" w:hAnsiTheme="majorHAnsi" w:cstheme="majorHAnsi"/>
          <w:b/>
          <w:bCs/>
          <w:i/>
          <w:iCs/>
          <w:color w:val="1F497D" w:themeColor="text2"/>
          <w:sz w:val="24"/>
          <w:szCs w:val="24"/>
        </w:rPr>
        <w:t xml:space="preserve">vendredi </w:t>
      </w:r>
      <w:r w:rsidRPr="005969FB">
        <w:rPr>
          <w:rFonts w:asciiTheme="majorHAnsi" w:hAnsiTheme="majorHAnsi" w:cstheme="majorHAnsi"/>
          <w:b/>
          <w:bCs/>
          <w:i/>
          <w:iCs/>
          <w:color w:val="1F497D" w:themeColor="text2"/>
          <w:sz w:val="24"/>
          <w:szCs w:val="24"/>
        </w:rPr>
        <w:t xml:space="preserve">8 et </w:t>
      </w:r>
      <w:r w:rsidR="00AA15F9">
        <w:rPr>
          <w:rFonts w:asciiTheme="majorHAnsi" w:hAnsiTheme="majorHAnsi" w:cstheme="majorHAnsi"/>
          <w:b/>
          <w:bCs/>
          <w:i/>
          <w:iCs/>
          <w:color w:val="1F497D" w:themeColor="text2"/>
          <w:sz w:val="24"/>
          <w:szCs w:val="24"/>
        </w:rPr>
        <w:t xml:space="preserve">samedi </w:t>
      </w:r>
      <w:r w:rsidRPr="005969FB">
        <w:rPr>
          <w:rFonts w:asciiTheme="majorHAnsi" w:hAnsiTheme="majorHAnsi" w:cstheme="majorHAnsi"/>
          <w:b/>
          <w:bCs/>
          <w:i/>
          <w:iCs/>
          <w:color w:val="1F497D" w:themeColor="text2"/>
          <w:sz w:val="24"/>
          <w:szCs w:val="24"/>
        </w:rPr>
        <w:t>9 mai 2026</w:t>
      </w:r>
      <w:r w:rsidRPr="005969FB">
        <w:rPr>
          <w:rFonts w:asciiTheme="majorHAnsi" w:hAnsiTheme="majorHAnsi" w:cstheme="majorHAnsi"/>
          <w:sz w:val="24"/>
          <w:szCs w:val="24"/>
        </w:rPr>
        <w:t>, dates du Festival d’Énergies.</w:t>
      </w:r>
    </w:p>
    <w:p w14:paraId="23E9A9F7" w14:textId="77777777" w:rsidR="009C3B6D" w:rsidRPr="005969FB" w:rsidRDefault="009C3B6D" w:rsidP="00C75335">
      <w:pPr>
        <w:spacing w:after="0" w:line="240" w:lineRule="auto"/>
        <w:jc w:val="both"/>
        <w:rPr>
          <w:rFonts w:asciiTheme="majorHAnsi" w:hAnsiTheme="majorHAnsi" w:cstheme="majorHAnsi"/>
          <w:sz w:val="24"/>
          <w:szCs w:val="24"/>
        </w:rPr>
      </w:pPr>
    </w:p>
    <w:p w14:paraId="69485C81" w14:textId="77777777" w:rsidR="009C3B6D" w:rsidRPr="005969FB" w:rsidRDefault="009C3B6D"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La disponibilité aux dates du Festival constitue une condition essentielle de participation. </w:t>
      </w:r>
    </w:p>
    <w:p w14:paraId="7AE68954" w14:textId="77777777" w:rsidR="009C3B6D" w:rsidRPr="005969FB" w:rsidRDefault="009C3B6D" w:rsidP="00C75335">
      <w:pPr>
        <w:spacing w:after="0" w:line="240" w:lineRule="auto"/>
        <w:jc w:val="both"/>
        <w:rPr>
          <w:rFonts w:asciiTheme="majorHAnsi" w:hAnsiTheme="majorHAnsi" w:cstheme="majorHAnsi"/>
          <w:sz w:val="24"/>
          <w:szCs w:val="24"/>
        </w:rPr>
      </w:pPr>
    </w:p>
    <w:p w14:paraId="364E1039" w14:textId="1811B8AD" w:rsidR="009C3B6D" w:rsidRPr="005969FB" w:rsidRDefault="009C3B6D"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En cas d’indisponibilité constatée après la désignation du ou de la </w:t>
      </w:r>
      <w:proofErr w:type="spellStart"/>
      <w:r w:rsidRPr="005969FB">
        <w:rPr>
          <w:rFonts w:asciiTheme="majorHAnsi" w:hAnsiTheme="majorHAnsi" w:cstheme="majorHAnsi"/>
          <w:sz w:val="24"/>
          <w:szCs w:val="24"/>
        </w:rPr>
        <w:t>lauréat·e</w:t>
      </w:r>
      <w:proofErr w:type="spellEnd"/>
      <w:r w:rsidRPr="005969FB">
        <w:rPr>
          <w:rFonts w:asciiTheme="majorHAnsi" w:hAnsiTheme="majorHAnsi" w:cstheme="majorHAnsi"/>
          <w:sz w:val="24"/>
          <w:szCs w:val="24"/>
        </w:rPr>
        <w:t>, la CCAS se réserve la faculté de retirer le bénéfice de cette qualité sans qu’aucune indemnité ou compensation ne puisse être exigée.</w:t>
      </w:r>
    </w:p>
    <w:p w14:paraId="28FB324D" w14:textId="77777777" w:rsidR="009C3B6D" w:rsidRPr="005969FB" w:rsidRDefault="009C3B6D" w:rsidP="00C75335">
      <w:pPr>
        <w:spacing w:after="0" w:line="240" w:lineRule="auto"/>
        <w:jc w:val="both"/>
        <w:rPr>
          <w:rFonts w:asciiTheme="majorHAnsi" w:hAnsiTheme="majorHAnsi" w:cstheme="majorHAnsi"/>
          <w:sz w:val="24"/>
          <w:szCs w:val="24"/>
        </w:rPr>
      </w:pPr>
    </w:p>
    <w:p w14:paraId="6BD11E97" w14:textId="792F5C77" w:rsidR="009C3B6D" w:rsidRPr="005969FB" w:rsidRDefault="009C3B6D"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Une seule participation par personne est autorisée.</w:t>
      </w:r>
    </w:p>
    <w:p w14:paraId="773E3F4A" w14:textId="77777777" w:rsidR="00C779FC" w:rsidRPr="005969FB" w:rsidRDefault="00C779FC" w:rsidP="00C75335">
      <w:pPr>
        <w:spacing w:after="0" w:line="240" w:lineRule="auto"/>
        <w:jc w:val="both"/>
        <w:rPr>
          <w:rFonts w:asciiTheme="majorHAnsi" w:hAnsiTheme="majorHAnsi" w:cstheme="majorHAnsi"/>
          <w:sz w:val="24"/>
          <w:szCs w:val="24"/>
        </w:rPr>
      </w:pPr>
    </w:p>
    <w:p w14:paraId="72E8DBCF" w14:textId="50A7DC48" w:rsidR="006F27D9" w:rsidRPr="005969FB" w:rsidRDefault="00DC1319"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 xml:space="preserve">ARTICLE 4 – </w:t>
      </w:r>
      <w:r w:rsidR="00BA6DA1" w:rsidRPr="005969FB">
        <w:rPr>
          <w:rFonts w:asciiTheme="majorHAnsi" w:hAnsiTheme="majorHAnsi" w:cstheme="majorHAnsi"/>
          <w:b/>
          <w:bCs/>
          <w:color w:val="1F497D" w:themeColor="text2"/>
          <w:sz w:val="28"/>
          <w:szCs w:val="28"/>
        </w:rPr>
        <w:t>MODALITÉ</w:t>
      </w:r>
      <w:r w:rsidR="003F0141" w:rsidRPr="005969FB">
        <w:rPr>
          <w:rFonts w:asciiTheme="majorHAnsi" w:hAnsiTheme="majorHAnsi" w:cstheme="majorHAnsi"/>
          <w:b/>
          <w:bCs/>
          <w:color w:val="1F497D" w:themeColor="text2"/>
          <w:sz w:val="28"/>
          <w:szCs w:val="28"/>
        </w:rPr>
        <w:t>S</w:t>
      </w:r>
      <w:r w:rsidR="00BA6DA1" w:rsidRPr="005969FB">
        <w:rPr>
          <w:rFonts w:asciiTheme="majorHAnsi" w:hAnsiTheme="majorHAnsi" w:cstheme="majorHAnsi"/>
          <w:b/>
          <w:bCs/>
          <w:color w:val="1F497D" w:themeColor="text2"/>
          <w:sz w:val="28"/>
          <w:szCs w:val="28"/>
        </w:rPr>
        <w:t xml:space="preserve"> DE PARTICIPATION</w:t>
      </w:r>
    </w:p>
    <w:p w14:paraId="26724774" w14:textId="77777777" w:rsidR="00DF3260" w:rsidRPr="005969FB" w:rsidRDefault="00DF3260" w:rsidP="00C75335">
      <w:pPr>
        <w:spacing w:after="0" w:line="240" w:lineRule="auto"/>
        <w:jc w:val="both"/>
        <w:rPr>
          <w:rFonts w:asciiTheme="majorHAnsi" w:hAnsiTheme="majorHAnsi" w:cstheme="majorHAnsi"/>
          <w:b/>
          <w:bCs/>
          <w:sz w:val="24"/>
          <w:szCs w:val="24"/>
          <w:u w:val="single"/>
        </w:rPr>
      </w:pPr>
    </w:p>
    <w:p w14:paraId="45CB299C" w14:textId="598BD928" w:rsidR="00A664EE" w:rsidRPr="005969FB" w:rsidRDefault="00A664EE"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Chaque </w:t>
      </w:r>
      <w:proofErr w:type="spellStart"/>
      <w:r w:rsidRPr="005969FB">
        <w:rPr>
          <w:rFonts w:asciiTheme="majorHAnsi" w:hAnsiTheme="majorHAnsi" w:cstheme="majorHAnsi"/>
          <w:sz w:val="24"/>
          <w:szCs w:val="24"/>
        </w:rPr>
        <w:t>participant·e</w:t>
      </w:r>
      <w:proofErr w:type="spellEnd"/>
      <w:r w:rsidRPr="005969FB">
        <w:rPr>
          <w:rFonts w:asciiTheme="majorHAnsi" w:hAnsiTheme="majorHAnsi" w:cstheme="majorHAnsi"/>
          <w:sz w:val="24"/>
          <w:szCs w:val="24"/>
        </w:rPr>
        <w:t xml:space="preserve"> garantit être l’</w:t>
      </w:r>
      <w:proofErr w:type="spellStart"/>
      <w:r w:rsidRPr="005969FB">
        <w:rPr>
          <w:rFonts w:asciiTheme="majorHAnsi" w:hAnsiTheme="majorHAnsi" w:cstheme="majorHAnsi"/>
          <w:sz w:val="24"/>
          <w:szCs w:val="24"/>
        </w:rPr>
        <w:t>auteur</w:t>
      </w:r>
      <w:r w:rsidR="00F50BC0">
        <w:rPr>
          <w:rFonts w:asciiTheme="majorHAnsi" w:hAnsiTheme="majorHAnsi" w:cstheme="majorHAnsi"/>
          <w:sz w:val="24"/>
          <w:szCs w:val="24"/>
        </w:rPr>
        <w:t>·ice</w:t>
      </w:r>
      <w:proofErr w:type="spellEnd"/>
      <w:r w:rsidRPr="005969FB">
        <w:rPr>
          <w:rFonts w:asciiTheme="majorHAnsi" w:hAnsiTheme="majorHAnsi" w:cstheme="majorHAnsi"/>
          <w:sz w:val="24"/>
          <w:szCs w:val="24"/>
        </w:rPr>
        <w:t xml:space="preserve"> original et exclusif des photographies transmises dans le cadre de sa candidature et disposer de l’ensemble des droits nécessaires à leur communication.</w:t>
      </w:r>
    </w:p>
    <w:p w14:paraId="69EDD40B" w14:textId="77777777" w:rsidR="00A664EE" w:rsidRPr="005969FB" w:rsidRDefault="00A664EE" w:rsidP="00C75335">
      <w:pPr>
        <w:spacing w:after="0" w:line="240" w:lineRule="auto"/>
        <w:jc w:val="both"/>
        <w:rPr>
          <w:rFonts w:asciiTheme="majorHAnsi" w:hAnsiTheme="majorHAnsi" w:cstheme="majorHAnsi"/>
          <w:sz w:val="24"/>
          <w:szCs w:val="24"/>
        </w:rPr>
      </w:pPr>
    </w:p>
    <w:p w14:paraId="1E08291B" w14:textId="77777777" w:rsidR="00A664EE" w:rsidRPr="005969FB" w:rsidRDefault="00A664EE"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La participation au concours suppose l’envoi d’un minimum de trois photographies représentant des concerts, festivals ou spectacles vivants. Les photographies doivent être réalisées par le ou la </w:t>
      </w:r>
      <w:proofErr w:type="spellStart"/>
      <w:r w:rsidRPr="005969FB">
        <w:rPr>
          <w:rFonts w:asciiTheme="majorHAnsi" w:hAnsiTheme="majorHAnsi" w:cstheme="majorHAnsi"/>
          <w:sz w:val="24"/>
          <w:szCs w:val="24"/>
        </w:rPr>
        <w:t>candidat·e</w:t>
      </w:r>
      <w:proofErr w:type="spellEnd"/>
      <w:r w:rsidRPr="005969FB">
        <w:rPr>
          <w:rFonts w:asciiTheme="majorHAnsi" w:hAnsiTheme="majorHAnsi" w:cstheme="majorHAnsi"/>
          <w:sz w:val="24"/>
          <w:szCs w:val="24"/>
        </w:rPr>
        <w:t xml:space="preserve"> et ne peuvent en aucun cas être générées, en tout ou partie, par un dispositif d’intelligence artificielle.</w:t>
      </w:r>
    </w:p>
    <w:p w14:paraId="063F3B40" w14:textId="77777777" w:rsidR="00A664EE" w:rsidRPr="005969FB" w:rsidRDefault="00A664EE" w:rsidP="00C75335">
      <w:pPr>
        <w:spacing w:after="0" w:line="240" w:lineRule="auto"/>
        <w:jc w:val="both"/>
        <w:rPr>
          <w:rFonts w:asciiTheme="majorHAnsi" w:hAnsiTheme="majorHAnsi" w:cstheme="majorHAnsi"/>
          <w:sz w:val="24"/>
          <w:szCs w:val="24"/>
        </w:rPr>
      </w:pPr>
    </w:p>
    <w:p w14:paraId="08A1E91D" w14:textId="2200E433" w:rsidR="00CD46B8" w:rsidRPr="005969FB" w:rsidRDefault="00A664EE"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Les candidatures sont transmises exclusivement par voie électronique, </w:t>
      </w:r>
      <w:r w:rsidR="00F50BC0">
        <w:rPr>
          <w:rFonts w:asciiTheme="majorHAnsi" w:hAnsiTheme="majorHAnsi" w:cstheme="majorHAnsi"/>
          <w:sz w:val="24"/>
          <w:szCs w:val="24"/>
        </w:rPr>
        <w:t>via le formulaire en ligne</w:t>
      </w:r>
      <w:r w:rsidR="001B1EDE">
        <w:rPr>
          <w:rFonts w:asciiTheme="majorHAnsi" w:hAnsiTheme="majorHAnsi" w:cstheme="majorHAnsi"/>
          <w:sz w:val="24"/>
          <w:szCs w:val="24"/>
        </w:rPr>
        <w:t xml:space="preserve"> dédié.</w:t>
      </w:r>
    </w:p>
    <w:p w14:paraId="1E5F7AF2" w14:textId="77777777" w:rsidR="00CD46B8" w:rsidRPr="005969FB" w:rsidRDefault="00CD46B8" w:rsidP="00C75335">
      <w:pPr>
        <w:spacing w:after="0" w:line="240" w:lineRule="auto"/>
        <w:jc w:val="both"/>
        <w:rPr>
          <w:rFonts w:asciiTheme="majorHAnsi" w:hAnsiTheme="majorHAnsi" w:cstheme="majorHAnsi"/>
          <w:sz w:val="24"/>
          <w:szCs w:val="24"/>
        </w:rPr>
      </w:pPr>
    </w:p>
    <w:p w14:paraId="3A1DA5B5" w14:textId="4678ABB1" w:rsidR="00A664EE" w:rsidRPr="005969FB" w:rsidRDefault="00A664EE"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Les fichiers transmis doivent permettre une exploitation correcte des œuvres par le jury, tant sur le plan technique que visuel. Toute candidature incomplète ou ne respectant pas les présentes modalités pourra être écartée sans examen.</w:t>
      </w:r>
    </w:p>
    <w:p w14:paraId="5D047FA5" w14:textId="77777777" w:rsidR="00A664EE" w:rsidRPr="005969FB" w:rsidRDefault="00A664EE" w:rsidP="00C75335">
      <w:pPr>
        <w:spacing w:after="0" w:line="240" w:lineRule="auto"/>
        <w:jc w:val="both"/>
        <w:rPr>
          <w:rFonts w:asciiTheme="majorHAnsi" w:hAnsiTheme="majorHAnsi" w:cstheme="majorHAnsi"/>
          <w:sz w:val="24"/>
          <w:szCs w:val="24"/>
        </w:rPr>
      </w:pPr>
    </w:p>
    <w:p w14:paraId="1E6AF3BD" w14:textId="335D6A2A" w:rsidR="00A664EE" w:rsidRPr="005969FB" w:rsidRDefault="00A664EE"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Chaque candidature doit impérativement comporter les informations suivantes : le prénom et le nom du ou de la </w:t>
      </w:r>
      <w:proofErr w:type="spellStart"/>
      <w:r w:rsidRPr="005969FB">
        <w:rPr>
          <w:rFonts w:asciiTheme="majorHAnsi" w:hAnsiTheme="majorHAnsi" w:cstheme="majorHAnsi"/>
          <w:sz w:val="24"/>
          <w:szCs w:val="24"/>
        </w:rPr>
        <w:t>candidat·e</w:t>
      </w:r>
      <w:proofErr w:type="spellEnd"/>
      <w:r w:rsidRPr="005969FB">
        <w:rPr>
          <w:rFonts w:asciiTheme="majorHAnsi" w:hAnsiTheme="majorHAnsi" w:cstheme="majorHAnsi"/>
          <w:sz w:val="24"/>
          <w:szCs w:val="24"/>
        </w:rPr>
        <w:t xml:space="preserve">, le numéro d’identification agent (NIA), la CMCAS de rattachement ainsi que des coordonnées complètes permettant de contacter le ou la </w:t>
      </w:r>
      <w:proofErr w:type="spellStart"/>
      <w:r w:rsidRPr="005969FB">
        <w:rPr>
          <w:rFonts w:asciiTheme="majorHAnsi" w:hAnsiTheme="majorHAnsi" w:cstheme="majorHAnsi"/>
          <w:sz w:val="24"/>
          <w:szCs w:val="24"/>
        </w:rPr>
        <w:t>candidat·e</w:t>
      </w:r>
      <w:proofErr w:type="spellEnd"/>
      <w:r w:rsidRPr="005969FB">
        <w:rPr>
          <w:rFonts w:asciiTheme="majorHAnsi" w:hAnsiTheme="majorHAnsi" w:cstheme="majorHAnsi"/>
          <w:sz w:val="24"/>
          <w:szCs w:val="24"/>
        </w:rPr>
        <w:t>. L’absence de l’une de ces informations rend la candidature irrecevable.</w:t>
      </w:r>
    </w:p>
    <w:p w14:paraId="29DC2693" w14:textId="77777777" w:rsidR="00A664EE" w:rsidRPr="005969FB" w:rsidRDefault="00A664EE" w:rsidP="00C75335">
      <w:pPr>
        <w:spacing w:after="0" w:line="240" w:lineRule="auto"/>
        <w:jc w:val="both"/>
        <w:rPr>
          <w:rFonts w:asciiTheme="majorHAnsi" w:hAnsiTheme="majorHAnsi" w:cstheme="majorHAnsi"/>
          <w:sz w:val="24"/>
          <w:szCs w:val="24"/>
        </w:rPr>
      </w:pPr>
    </w:p>
    <w:p w14:paraId="08154B1E" w14:textId="56FC6B62" w:rsidR="00A664EE" w:rsidRPr="005969FB" w:rsidRDefault="00A664EE"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 ou la </w:t>
      </w:r>
      <w:proofErr w:type="spellStart"/>
      <w:r w:rsidRPr="005969FB">
        <w:rPr>
          <w:rFonts w:asciiTheme="majorHAnsi" w:hAnsiTheme="majorHAnsi" w:cstheme="majorHAnsi"/>
          <w:sz w:val="24"/>
          <w:szCs w:val="24"/>
        </w:rPr>
        <w:t>candidat·e</w:t>
      </w:r>
      <w:proofErr w:type="spellEnd"/>
      <w:r w:rsidRPr="005969FB">
        <w:rPr>
          <w:rFonts w:asciiTheme="majorHAnsi" w:hAnsiTheme="majorHAnsi" w:cstheme="majorHAnsi"/>
          <w:sz w:val="24"/>
          <w:szCs w:val="24"/>
        </w:rPr>
        <w:t xml:space="preserve"> reconnaît et accepte expressément que l’ensemble des frais liés à une éventuelle participation au Festival d’Énergies 2026, et notamment les frais de transport, d’hébergement ainsi que le coût du bracelet festivalier, demeurent intégralement à sa charge, sans qu’aucune prise en charge ou remboursement ne puisse être exigé de l’Organisateur.</w:t>
      </w:r>
      <w:r w:rsidR="00732570">
        <w:rPr>
          <w:rFonts w:asciiTheme="majorHAnsi" w:hAnsiTheme="majorHAnsi" w:cstheme="majorHAnsi"/>
          <w:sz w:val="24"/>
          <w:szCs w:val="24"/>
        </w:rPr>
        <w:t xml:space="preserve"> Seule sa restauration est assurée sur le site du festival les 8 (midi et soir) et 9 mai (midi). </w:t>
      </w:r>
    </w:p>
    <w:p w14:paraId="02259AD2" w14:textId="77777777" w:rsidR="00DF3260" w:rsidRPr="005969FB" w:rsidRDefault="00DF3260" w:rsidP="00C75335">
      <w:pPr>
        <w:spacing w:after="0" w:line="240" w:lineRule="auto"/>
        <w:jc w:val="both"/>
        <w:rPr>
          <w:rFonts w:asciiTheme="majorHAnsi" w:hAnsiTheme="majorHAnsi" w:cstheme="majorHAnsi"/>
          <w:sz w:val="24"/>
          <w:szCs w:val="24"/>
        </w:rPr>
      </w:pPr>
    </w:p>
    <w:p w14:paraId="0C8FB703" w14:textId="333336F4" w:rsidR="0023409A" w:rsidRPr="005969FB" w:rsidRDefault="00C86064"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 xml:space="preserve">ARTICLE 5 – </w:t>
      </w:r>
      <w:r w:rsidR="00A204A9" w:rsidRPr="005969FB">
        <w:rPr>
          <w:rFonts w:asciiTheme="majorHAnsi" w:hAnsiTheme="majorHAnsi" w:cstheme="majorHAnsi"/>
          <w:b/>
          <w:bCs/>
          <w:color w:val="1F497D" w:themeColor="text2"/>
          <w:sz w:val="28"/>
          <w:szCs w:val="28"/>
        </w:rPr>
        <w:t>CALENDRIER</w:t>
      </w:r>
    </w:p>
    <w:p w14:paraId="5E15394D" w14:textId="77777777" w:rsidR="00DF3260" w:rsidRPr="005969FB" w:rsidRDefault="00DF3260" w:rsidP="00C75335">
      <w:pPr>
        <w:spacing w:after="0" w:line="240" w:lineRule="auto"/>
        <w:jc w:val="both"/>
        <w:rPr>
          <w:rFonts w:asciiTheme="majorHAnsi" w:hAnsiTheme="majorHAnsi" w:cstheme="majorHAnsi"/>
          <w:b/>
          <w:bCs/>
          <w:sz w:val="24"/>
          <w:szCs w:val="24"/>
          <w:u w:val="single"/>
        </w:rPr>
      </w:pPr>
    </w:p>
    <w:p w14:paraId="493B308C" w14:textId="24C523DE" w:rsidR="00FB36B6" w:rsidRPr="005969FB" w:rsidRDefault="00FB36B6"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 concours est ouvert à la participation du </w:t>
      </w:r>
      <w:r w:rsidR="005969FB" w:rsidRPr="006D501C">
        <w:rPr>
          <w:rFonts w:asciiTheme="majorHAnsi" w:hAnsiTheme="majorHAnsi" w:cstheme="majorHAnsi"/>
          <w:sz w:val="24"/>
          <w:szCs w:val="24"/>
        </w:rPr>
        <w:t xml:space="preserve">06/02/2026 </w:t>
      </w:r>
      <w:r w:rsidRPr="006D501C">
        <w:rPr>
          <w:rFonts w:asciiTheme="majorHAnsi" w:hAnsiTheme="majorHAnsi" w:cstheme="majorHAnsi"/>
          <w:sz w:val="24"/>
          <w:szCs w:val="24"/>
        </w:rPr>
        <w:t xml:space="preserve">au </w:t>
      </w:r>
      <w:r w:rsidR="005969FB" w:rsidRPr="006D501C">
        <w:rPr>
          <w:rFonts w:asciiTheme="majorHAnsi" w:hAnsiTheme="majorHAnsi" w:cstheme="majorHAnsi"/>
          <w:sz w:val="24"/>
          <w:szCs w:val="24"/>
        </w:rPr>
        <w:t>13/03/3016</w:t>
      </w:r>
      <w:r w:rsidRPr="005969FB">
        <w:rPr>
          <w:rFonts w:asciiTheme="majorHAnsi" w:hAnsiTheme="majorHAnsi" w:cstheme="majorHAnsi"/>
          <w:sz w:val="24"/>
          <w:szCs w:val="24"/>
        </w:rPr>
        <w:t xml:space="preserve"> inclus.</w:t>
      </w:r>
    </w:p>
    <w:p w14:paraId="51B7BFA3" w14:textId="77777777" w:rsidR="00FB36B6" w:rsidRPr="005969FB" w:rsidRDefault="00FB36B6"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Toute candidature reçue après la date de clôture ne pourra être prise en compte.</w:t>
      </w:r>
    </w:p>
    <w:p w14:paraId="113FC196" w14:textId="72CC2772" w:rsidR="00FB36B6" w:rsidRPr="005969FB" w:rsidRDefault="00FB36B6"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La désignation du ou de la </w:t>
      </w:r>
      <w:proofErr w:type="spellStart"/>
      <w:r w:rsidRPr="005969FB">
        <w:rPr>
          <w:rFonts w:asciiTheme="majorHAnsi" w:hAnsiTheme="majorHAnsi" w:cstheme="majorHAnsi"/>
          <w:sz w:val="24"/>
          <w:szCs w:val="24"/>
        </w:rPr>
        <w:t>lauréat·e</w:t>
      </w:r>
      <w:proofErr w:type="spellEnd"/>
      <w:r w:rsidRPr="005969FB">
        <w:rPr>
          <w:rFonts w:asciiTheme="majorHAnsi" w:hAnsiTheme="majorHAnsi" w:cstheme="majorHAnsi"/>
          <w:sz w:val="24"/>
          <w:szCs w:val="24"/>
        </w:rPr>
        <w:t xml:space="preserve"> interviendra </w:t>
      </w:r>
      <w:r w:rsidR="002D6177">
        <w:rPr>
          <w:rFonts w:asciiTheme="majorHAnsi" w:hAnsiTheme="majorHAnsi" w:cstheme="majorHAnsi"/>
          <w:sz w:val="24"/>
          <w:szCs w:val="24"/>
        </w:rPr>
        <w:t xml:space="preserve">à partir du 30/03/2026 </w:t>
      </w:r>
      <w:r w:rsidRPr="005969FB">
        <w:rPr>
          <w:rFonts w:asciiTheme="majorHAnsi" w:hAnsiTheme="majorHAnsi" w:cstheme="majorHAnsi"/>
          <w:sz w:val="24"/>
          <w:szCs w:val="24"/>
        </w:rPr>
        <w:t>par le jury mentionné à l’article 6 du présent règlement.</w:t>
      </w:r>
    </w:p>
    <w:p w14:paraId="7F7605D0" w14:textId="77777777" w:rsidR="00FB36B6" w:rsidRPr="005969FB" w:rsidRDefault="00FB36B6" w:rsidP="00C75335">
      <w:pPr>
        <w:spacing w:after="0" w:line="240" w:lineRule="auto"/>
        <w:jc w:val="both"/>
        <w:rPr>
          <w:rFonts w:asciiTheme="majorHAnsi" w:hAnsiTheme="majorHAnsi" w:cstheme="majorHAnsi"/>
          <w:sz w:val="24"/>
          <w:szCs w:val="24"/>
        </w:rPr>
      </w:pPr>
    </w:p>
    <w:p w14:paraId="09ADC838" w14:textId="22E7C9EE" w:rsidR="00A90C1F" w:rsidRPr="005969FB" w:rsidRDefault="00FB36B6"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 résultat du concours sera communiqué au ou à la </w:t>
      </w:r>
      <w:proofErr w:type="spellStart"/>
      <w:r w:rsidRPr="005969FB">
        <w:rPr>
          <w:rFonts w:asciiTheme="majorHAnsi" w:hAnsiTheme="majorHAnsi" w:cstheme="majorHAnsi"/>
          <w:sz w:val="24"/>
          <w:szCs w:val="24"/>
        </w:rPr>
        <w:t>lauréat·e</w:t>
      </w:r>
      <w:proofErr w:type="spellEnd"/>
      <w:r w:rsidRPr="005969FB">
        <w:rPr>
          <w:rFonts w:asciiTheme="majorHAnsi" w:hAnsiTheme="majorHAnsi" w:cstheme="majorHAnsi"/>
          <w:sz w:val="24"/>
          <w:szCs w:val="24"/>
        </w:rPr>
        <w:t xml:space="preserve"> par courrier électronique et pourra faire l’objet d’une communication par la CCAS sur ses supports institutionnels.</w:t>
      </w:r>
    </w:p>
    <w:p w14:paraId="1A124B89" w14:textId="77777777" w:rsidR="00BA02DE" w:rsidRPr="005969FB" w:rsidRDefault="00BA02DE" w:rsidP="00C75335">
      <w:pPr>
        <w:spacing w:after="0" w:line="240" w:lineRule="auto"/>
        <w:jc w:val="both"/>
        <w:rPr>
          <w:rFonts w:asciiTheme="majorHAnsi" w:hAnsiTheme="majorHAnsi" w:cstheme="majorHAnsi"/>
          <w:sz w:val="24"/>
          <w:szCs w:val="24"/>
        </w:rPr>
      </w:pPr>
    </w:p>
    <w:p w14:paraId="657A532C" w14:textId="77777777" w:rsidR="00724EA0" w:rsidRPr="005969FB" w:rsidRDefault="00724EA0"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ARTICLE 6 – SÉLECTION</w:t>
      </w:r>
    </w:p>
    <w:p w14:paraId="734B326C" w14:textId="77777777" w:rsidR="00724EA0" w:rsidRPr="005969FB" w:rsidRDefault="00724EA0" w:rsidP="00C75335">
      <w:pPr>
        <w:spacing w:after="0" w:line="240" w:lineRule="auto"/>
        <w:jc w:val="both"/>
        <w:rPr>
          <w:rFonts w:asciiTheme="majorHAnsi" w:hAnsiTheme="majorHAnsi" w:cstheme="majorHAnsi"/>
          <w:b/>
          <w:bCs/>
          <w:sz w:val="28"/>
          <w:szCs w:val="28"/>
          <w:u w:val="single"/>
        </w:rPr>
      </w:pPr>
    </w:p>
    <w:p w14:paraId="20D5BA3E" w14:textId="77777777" w:rsidR="00724EA0" w:rsidRPr="005969FB" w:rsidRDefault="00724EA0"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Les candidatures seront examinées par un jury désigné par la CCAS.</w:t>
      </w:r>
    </w:p>
    <w:p w14:paraId="21DC8D0E" w14:textId="77777777" w:rsidR="00724EA0" w:rsidRPr="005969FB" w:rsidRDefault="00724EA0" w:rsidP="00C75335">
      <w:pPr>
        <w:spacing w:after="0" w:line="240" w:lineRule="auto"/>
        <w:jc w:val="both"/>
        <w:rPr>
          <w:rFonts w:asciiTheme="majorHAnsi" w:hAnsiTheme="majorHAnsi" w:cstheme="majorHAnsi"/>
          <w:sz w:val="24"/>
          <w:szCs w:val="24"/>
        </w:rPr>
      </w:pPr>
    </w:p>
    <w:p w14:paraId="07F3E8B6" w14:textId="77777777" w:rsidR="00F77A36" w:rsidRPr="005969FB" w:rsidRDefault="00724EA0"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La sélection s’effectuera sur la base de critères artistiques, techniques et de cohérence du regard photographique porté sur le spectacle vivant.</w:t>
      </w:r>
      <w:r w:rsidR="00F77A36" w:rsidRPr="005969FB">
        <w:rPr>
          <w:rFonts w:asciiTheme="majorHAnsi" w:hAnsiTheme="majorHAnsi" w:cstheme="majorHAnsi"/>
          <w:sz w:val="24"/>
          <w:szCs w:val="24"/>
        </w:rPr>
        <w:t xml:space="preserve">  </w:t>
      </w:r>
    </w:p>
    <w:p w14:paraId="1276CCC8" w14:textId="33ACD1A8" w:rsidR="00724EA0" w:rsidRPr="005969FB" w:rsidRDefault="00724EA0"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La décision du jury est souveraine et sans appel. </w:t>
      </w:r>
    </w:p>
    <w:p w14:paraId="29A7DB3B" w14:textId="77777777" w:rsidR="00724EA0" w:rsidRPr="005969FB" w:rsidRDefault="00724EA0" w:rsidP="00C75335">
      <w:pPr>
        <w:spacing w:after="0" w:line="240" w:lineRule="auto"/>
        <w:jc w:val="center"/>
        <w:rPr>
          <w:rFonts w:asciiTheme="majorHAnsi" w:hAnsiTheme="majorHAnsi" w:cstheme="majorHAnsi"/>
          <w:sz w:val="24"/>
          <w:szCs w:val="24"/>
        </w:rPr>
      </w:pPr>
    </w:p>
    <w:p w14:paraId="4288457E" w14:textId="40D7426C" w:rsidR="00BD7E5A" w:rsidRPr="005969FB" w:rsidRDefault="00BD7E5A"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 xml:space="preserve">ARTICLE </w:t>
      </w:r>
      <w:r w:rsidR="00724EA0" w:rsidRPr="005969FB">
        <w:rPr>
          <w:rFonts w:asciiTheme="majorHAnsi" w:hAnsiTheme="majorHAnsi" w:cstheme="majorHAnsi"/>
          <w:b/>
          <w:bCs/>
          <w:color w:val="1F497D" w:themeColor="text2"/>
          <w:sz w:val="28"/>
          <w:szCs w:val="28"/>
        </w:rPr>
        <w:t>7</w:t>
      </w:r>
      <w:r w:rsidRPr="005969FB">
        <w:rPr>
          <w:rFonts w:asciiTheme="majorHAnsi" w:hAnsiTheme="majorHAnsi" w:cstheme="majorHAnsi"/>
          <w:b/>
          <w:bCs/>
          <w:color w:val="1F497D" w:themeColor="text2"/>
          <w:sz w:val="28"/>
          <w:szCs w:val="28"/>
        </w:rPr>
        <w:t xml:space="preserve"> – DOTATION</w:t>
      </w:r>
    </w:p>
    <w:p w14:paraId="43415FA9" w14:textId="77777777" w:rsidR="00DF3260" w:rsidRPr="005969FB" w:rsidRDefault="00DF3260" w:rsidP="00C75335">
      <w:pPr>
        <w:spacing w:after="0" w:line="240" w:lineRule="auto"/>
        <w:jc w:val="both"/>
        <w:rPr>
          <w:rFonts w:asciiTheme="majorHAnsi" w:hAnsiTheme="majorHAnsi" w:cstheme="majorHAnsi"/>
          <w:sz w:val="24"/>
          <w:szCs w:val="24"/>
        </w:rPr>
      </w:pPr>
    </w:p>
    <w:p w14:paraId="3D52A9B8" w14:textId="2745C46C" w:rsidR="00206A93"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Le/la </w:t>
      </w:r>
      <w:proofErr w:type="spellStart"/>
      <w:r w:rsidRPr="005969FB">
        <w:rPr>
          <w:rFonts w:asciiTheme="majorHAnsi" w:hAnsiTheme="majorHAnsi" w:cstheme="majorHAnsi"/>
          <w:sz w:val="24"/>
          <w:szCs w:val="24"/>
        </w:rPr>
        <w:t>lauréat·e</w:t>
      </w:r>
      <w:proofErr w:type="spellEnd"/>
      <w:r w:rsidRPr="005969FB">
        <w:rPr>
          <w:rFonts w:asciiTheme="majorHAnsi" w:hAnsiTheme="majorHAnsi" w:cstheme="majorHAnsi"/>
          <w:sz w:val="24"/>
          <w:szCs w:val="24"/>
        </w:rPr>
        <w:t xml:space="preserve"> se voit attribuer le titre de photographe </w:t>
      </w:r>
      <w:proofErr w:type="spellStart"/>
      <w:r w:rsidRPr="005969FB">
        <w:rPr>
          <w:rFonts w:asciiTheme="majorHAnsi" w:hAnsiTheme="majorHAnsi" w:cstheme="majorHAnsi"/>
          <w:sz w:val="24"/>
          <w:szCs w:val="24"/>
        </w:rPr>
        <w:t>officiel·le</w:t>
      </w:r>
      <w:proofErr w:type="spellEnd"/>
      <w:r w:rsidRPr="005969FB">
        <w:rPr>
          <w:rFonts w:asciiTheme="majorHAnsi" w:hAnsiTheme="majorHAnsi" w:cstheme="majorHAnsi"/>
          <w:sz w:val="24"/>
          <w:szCs w:val="24"/>
        </w:rPr>
        <w:t xml:space="preserve"> du Festival d’Énergies 2026 et bénéficie d’un accès encadré aux espaces autorisés du Festival.</w:t>
      </w:r>
    </w:p>
    <w:p w14:paraId="7591CF2C" w14:textId="77777777" w:rsidR="00DF3260" w:rsidRPr="005969FB" w:rsidRDefault="00DF3260" w:rsidP="00C75335">
      <w:pPr>
        <w:spacing w:after="0" w:line="240" w:lineRule="auto"/>
        <w:jc w:val="both"/>
        <w:rPr>
          <w:rFonts w:asciiTheme="majorHAnsi" w:hAnsiTheme="majorHAnsi" w:cstheme="majorHAnsi"/>
          <w:sz w:val="24"/>
          <w:szCs w:val="24"/>
        </w:rPr>
      </w:pPr>
    </w:p>
    <w:p w14:paraId="4DD94DB9" w14:textId="20DDBC69" w:rsidR="00EB632D"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Aucune rémunération financière n’est prévue.</w:t>
      </w:r>
    </w:p>
    <w:p w14:paraId="41303540" w14:textId="77777777" w:rsidR="00DF3260" w:rsidRPr="005969FB" w:rsidRDefault="00DF3260" w:rsidP="00C75335">
      <w:pPr>
        <w:spacing w:after="0" w:line="240" w:lineRule="auto"/>
        <w:jc w:val="both"/>
        <w:rPr>
          <w:rFonts w:asciiTheme="majorHAnsi" w:hAnsiTheme="majorHAnsi" w:cstheme="majorHAnsi"/>
          <w:b/>
          <w:bCs/>
          <w:sz w:val="24"/>
          <w:szCs w:val="24"/>
          <w:u w:val="single"/>
        </w:rPr>
      </w:pPr>
    </w:p>
    <w:p w14:paraId="107FA648" w14:textId="6CDFC736" w:rsidR="00C779FC" w:rsidRPr="005969FB" w:rsidRDefault="00B77686"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La dotation ne constitue ni une rémunération, ni un avantage en nature, ni une contrepartie assimilable à une prestation de services ou à une relation de travail au sens du droit du travail ou du droit de la sécurité sociale.</w:t>
      </w:r>
    </w:p>
    <w:p w14:paraId="3C09590B" w14:textId="77777777" w:rsidR="00B77686" w:rsidRPr="005969FB" w:rsidRDefault="00B77686" w:rsidP="00C75335">
      <w:pPr>
        <w:spacing w:after="0" w:line="240" w:lineRule="auto"/>
        <w:jc w:val="both"/>
        <w:rPr>
          <w:rFonts w:asciiTheme="majorHAnsi" w:hAnsiTheme="majorHAnsi" w:cstheme="majorHAnsi"/>
          <w:b/>
          <w:bCs/>
          <w:color w:val="1F497D" w:themeColor="text2"/>
          <w:sz w:val="24"/>
          <w:szCs w:val="24"/>
        </w:rPr>
      </w:pPr>
    </w:p>
    <w:p w14:paraId="75162BDD" w14:textId="77777777" w:rsidR="007555D7" w:rsidRPr="005969FB" w:rsidRDefault="007555D7" w:rsidP="00C75335">
      <w:pPr>
        <w:spacing w:after="0" w:line="240" w:lineRule="auto"/>
        <w:jc w:val="both"/>
        <w:rPr>
          <w:rFonts w:asciiTheme="majorHAnsi" w:hAnsiTheme="majorHAnsi" w:cstheme="majorHAnsi"/>
          <w:b/>
          <w:bCs/>
          <w:color w:val="1F497D" w:themeColor="text2"/>
          <w:sz w:val="24"/>
          <w:szCs w:val="24"/>
        </w:rPr>
      </w:pPr>
    </w:p>
    <w:p w14:paraId="34E8713E" w14:textId="77777777" w:rsidR="007555D7" w:rsidRPr="005969FB" w:rsidRDefault="007555D7" w:rsidP="00C75335">
      <w:pPr>
        <w:spacing w:after="0" w:line="240" w:lineRule="auto"/>
        <w:jc w:val="both"/>
        <w:rPr>
          <w:rFonts w:asciiTheme="majorHAnsi" w:hAnsiTheme="majorHAnsi" w:cstheme="majorHAnsi"/>
          <w:b/>
          <w:bCs/>
          <w:color w:val="1F497D" w:themeColor="text2"/>
          <w:sz w:val="24"/>
          <w:szCs w:val="24"/>
        </w:rPr>
      </w:pPr>
    </w:p>
    <w:p w14:paraId="6EDAF375" w14:textId="00E09564" w:rsidR="0088103D" w:rsidRPr="005969FB" w:rsidRDefault="00A57815" w:rsidP="00C75335">
      <w:pPr>
        <w:spacing w:after="0" w:line="240" w:lineRule="auto"/>
        <w:jc w:val="center"/>
        <w:rPr>
          <w:rFonts w:asciiTheme="majorHAnsi" w:hAnsiTheme="majorHAnsi" w:cstheme="majorHAnsi"/>
          <w:i/>
          <w:iCs/>
          <w:sz w:val="24"/>
          <w:szCs w:val="24"/>
        </w:rPr>
      </w:pPr>
      <w:r w:rsidRPr="005969FB">
        <w:rPr>
          <w:rFonts w:asciiTheme="majorHAnsi" w:hAnsiTheme="majorHAnsi" w:cstheme="majorHAnsi"/>
          <w:b/>
          <w:bCs/>
          <w:color w:val="1F497D" w:themeColor="text2"/>
          <w:sz w:val="28"/>
          <w:szCs w:val="28"/>
        </w:rPr>
        <w:lastRenderedPageBreak/>
        <w:t>A</w:t>
      </w:r>
      <w:r w:rsidR="00B27044" w:rsidRPr="005969FB">
        <w:rPr>
          <w:rFonts w:asciiTheme="majorHAnsi" w:hAnsiTheme="majorHAnsi" w:cstheme="majorHAnsi"/>
          <w:b/>
          <w:bCs/>
          <w:color w:val="1F497D" w:themeColor="text2"/>
          <w:sz w:val="28"/>
          <w:szCs w:val="28"/>
        </w:rPr>
        <w:t>RTICLE</w:t>
      </w:r>
      <w:r w:rsidRPr="005969FB">
        <w:rPr>
          <w:rFonts w:asciiTheme="majorHAnsi" w:hAnsiTheme="majorHAnsi" w:cstheme="majorHAnsi"/>
          <w:b/>
          <w:bCs/>
          <w:color w:val="1F497D" w:themeColor="text2"/>
          <w:sz w:val="28"/>
          <w:szCs w:val="28"/>
        </w:rPr>
        <w:t xml:space="preserve"> </w:t>
      </w:r>
      <w:r w:rsidR="00466977" w:rsidRPr="005969FB">
        <w:rPr>
          <w:rFonts w:asciiTheme="majorHAnsi" w:hAnsiTheme="majorHAnsi" w:cstheme="majorHAnsi"/>
          <w:b/>
          <w:bCs/>
          <w:color w:val="1F497D" w:themeColor="text2"/>
          <w:sz w:val="28"/>
          <w:szCs w:val="28"/>
        </w:rPr>
        <w:t>8</w:t>
      </w:r>
      <w:r w:rsidRPr="005969FB">
        <w:rPr>
          <w:rFonts w:asciiTheme="majorHAnsi" w:hAnsiTheme="majorHAnsi" w:cstheme="majorHAnsi"/>
          <w:b/>
          <w:bCs/>
          <w:color w:val="1F497D" w:themeColor="text2"/>
          <w:sz w:val="28"/>
          <w:szCs w:val="28"/>
        </w:rPr>
        <w:t xml:space="preserve"> – </w:t>
      </w:r>
      <w:r w:rsidR="00B27044" w:rsidRPr="005969FB">
        <w:rPr>
          <w:rFonts w:asciiTheme="majorHAnsi" w:hAnsiTheme="majorHAnsi" w:cstheme="majorHAnsi"/>
          <w:b/>
          <w:bCs/>
          <w:color w:val="1F497D" w:themeColor="text2"/>
          <w:sz w:val="28"/>
          <w:szCs w:val="28"/>
        </w:rPr>
        <w:t>DROITS D’AUTEUR</w:t>
      </w:r>
      <w:r w:rsidR="00B27044" w:rsidRPr="005969FB">
        <w:rPr>
          <w:rFonts w:asciiTheme="majorHAnsi" w:hAnsiTheme="majorHAnsi" w:cstheme="majorHAnsi"/>
          <w:color w:val="1F497D" w:themeColor="text2"/>
          <w:sz w:val="28"/>
          <w:szCs w:val="28"/>
        </w:rPr>
        <w:t xml:space="preserve"> </w:t>
      </w:r>
      <w:r w:rsidR="00B27044" w:rsidRPr="005969FB">
        <w:rPr>
          <w:rFonts w:asciiTheme="majorHAnsi" w:hAnsiTheme="majorHAnsi" w:cstheme="majorHAnsi"/>
          <w:i/>
          <w:iCs/>
          <w:sz w:val="24"/>
          <w:szCs w:val="24"/>
        </w:rPr>
        <w:t>(</w:t>
      </w:r>
      <w:r w:rsidR="00423D18" w:rsidRPr="005969FB">
        <w:rPr>
          <w:rFonts w:asciiTheme="majorHAnsi" w:hAnsiTheme="majorHAnsi" w:cstheme="majorHAnsi"/>
          <w:i/>
          <w:iCs/>
          <w:sz w:val="24"/>
          <w:szCs w:val="24"/>
        </w:rPr>
        <w:t>p</w:t>
      </w:r>
      <w:r w:rsidRPr="005969FB">
        <w:rPr>
          <w:rFonts w:asciiTheme="majorHAnsi" w:hAnsiTheme="majorHAnsi" w:cstheme="majorHAnsi"/>
          <w:i/>
          <w:iCs/>
          <w:sz w:val="24"/>
          <w:szCs w:val="24"/>
        </w:rPr>
        <w:t>hotographies de candidature</w:t>
      </w:r>
      <w:r w:rsidR="00423D18" w:rsidRPr="005969FB">
        <w:rPr>
          <w:rFonts w:asciiTheme="majorHAnsi" w:hAnsiTheme="majorHAnsi" w:cstheme="majorHAnsi"/>
          <w:i/>
          <w:iCs/>
          <w:sz w:val="24"/>
          <w:szCs w:val="24"/>
        </w:rPr>
        <w:t>)</w:t>
      </w:r>
    </w:p>
    <w:p w14:paraId="679D27CB" w14:textId="77777777" w:rsidR="00DF3260" w:rsidRPr="005969FB" w:rsidRDefault="00DF3260" w:rsidP="00C75335">
      <w:pPr>
        <w:spacing w:after="0" w:line="240" w:lineRule="auto"/>
        <w:jc w:val="both"/>
        <w:rPr>
          <w:rFonts w:asciiTheme="majorHAnsi" w:hAnsiTheme="majorHAnsi" w:cstheme="majorHAnsi"/>
          <w:i/>
          <w:iCs/>
          <w:sz w:val="24"/>
          <w:szCs w:val="24"/>
        </w:rPr>
      </w:pPr>
    </w:p>
    <w:p w14:paraId="6FAB9FA7" w14:textId="682E786C" w:rsidR="00423D18"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Les </w:t>
      </w:r>
      <w:proofErr w:type="spellStart"/>
      <w:r w:rsidRPr="005969FB">
        <w:rPr>
          <w:rFonts w:asciiTheme="majorHAnsi" w:hAnsiTheme="majorHAnsi" w:cstheme="majorHAnsi"/>
          <w:sz w:val="24"/>
          <w:szCs w:val="24"/>
        </w:rPr>
        <w:t>participant·e·s</w:t>
      </w:r>
      <w:proofErr w:type="spellEnd"/>
      <w:r w:rsidRPr="005969FB">
        <w:rPr>
          <w:rFonts w:asciiTheme="majorHAnsi" w:hAnsiTheme="majorHAnsi" w:cstheme="majorHAnsi"/>
          <w:sz w:val="24"/>
          <w:szCs w:val="24"/>
        </w:rPr>
        <w:t xml:space="preserve"> conservent</w:t>
      </w:r>
      <w:r w:rsidR="005969FB">
        <w:rPr>
          <w:rFonts w:asciiTheme="majorHAnsi" w:hAnsiTheme="majorHAnsi" w:cstheme="majorHAnsi"/>
          <w:sz w:val="24"/>
          <w:szCs w:val="24"/>
        </w:rPr>
        <w:t xml:space="preserve"> </w:t>
      </w:r>
      <w:r w:rsidRPr="005969FB">
        <w:rPr>
          <w:rFonts w:asciiTheme="majorHAnsi" w:hAnsiTheme="majorHAnsi" w:cstheme="majorHAnsi"/>
          <w:sz w:val="24"/>
          <w:szCs w:val="24"/>
        </w:rPr>
        <w:t>l’intégralité de leurs droits d’auteur sur les photographies transmises dans le cadre de leur candidature.</w:t>
      </w:r>
    </w:p>
    <w:p w14:paraId="60700ED8" w14:textId="77777777" w:rsidR="00DF3260" w:rsidRPr="005969FB" w:rsidRDefault="00DF3260" w:rsidP="00C75335">
      <w:pPr>
        <w:spacing w:after="0" w:line="240" w:lineRule="auto"/>
        <w:jc w:val="both"/>
        <w:rPr>
          <w:rFonts w:asciiTheme="majorHAnsi" w:hAnsiTheme="majorHAnsi" w:cstheme="majorHAnsi"/>
          <w:sz w:val="24"/>
          <w:szCs w:val="24"/>
        </w:rPr>
      </w:pPr>
    </w:p>
    <w:p w14:paraId="39EA9B98" w14:textId="59CEA4E5" w:rsidR="00641F28"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Ils accordent toutefois à</w:t>
      </w:r>
      <w:r w:rsidR="00A327EC" w:rsidRPr="005969FB">
        <w:rPr>
          <w:rFonts w:asciiTheme="majorHAnsi" w:hAnsiTheme="majorHAnsi" w:cstheme="majorHAnsi"/>
          <w:sz w:val="24"/>
          <w:szCs w:val="24"/>
        </w:rPr>
        <w:t xml:space="preserve"> </w:t>
      </w:r>
      <w:r w:rsidRPr="005969FB">
        <w:rPr>
          <w:rFonts w:asciiTheme="majorHAnsi" w:hAnsiTheme="majorHAnsi" w:cstheme="majorHAnsi"/>
          <w:sz w:val="24"/>
          <w:szCs w:val="24"/>
        </w:rPr>
        <w:t xml:space="preserve">l’Organisateur, à titre gratuit, non exclusif et pour le monde entier, une autorisation d’utilisation strictement limitée aux finalités </w:t>
      </w:r>
      <w:r w:rsidR="00DF3260" w:rsidRPr="005969FB">
        <w:rPr>
          <w:rFonts w:asciiTheme="majorHAnsi" w:hAnsiTheme="majorHAnsi" w:cstheme="majorHAnsi"/>
          <w:sz w:val="24"/>
          <w:szCs w:val="24"/>
        </w:rPr>
        <w:t>suivantes</w:t>
      </w:r>
      <w:r w:rsidR="005969FB">
        <w:rPr>
          <w:rFonts w:asciiTheme="majorHAnsi" w:hAnsiTheme="majorHAnsi" w:cstheme="majorHAnsi"/>
          <w:sz w:val="24"/>
          <w:szCs w:val="24"/>
        </w:rPr>
        <w:t xml:space="preserve"> </w:t>
      </w:r>
      <w:r w:rsidR="00DF3260" w:rsidRPr="005969FB">
        <w:rPr>
          <w:rFonts w:asciiTheme="majorHAnsi" w:hAnsiTheme="majorHAnsi" w:cstheme="majorHAnsi"/>
          <w:sz w:val="24"/>
          <w:szCs w:val="24"/>
        </w:rPr>
        <w:t>:</w:t>
      </w:r>
    </w:p>
    <w:p w14:paraId="14B6E36B" w14:textId="77777777" w:rsidR="00DF3260" w:rsidRPr="005969FB" w:rsidRDefault="00DF3260" w:rsidP="00C75335">
      <w:pPr>
        <w:spacing w:after="0" w:line="240" w:lineRule="auto"/>
        <w:jc w:val="both"/>
        <w:rPr>
          <w:rFonts w:asciiTheme="majorHAnsi" w:hAnsiTheme="majorHAnsi" w:cstheme="majorHAnsi"/>
          <w:sz w:val="24"/>
          <w:szCs w:val="24"/>
        </w:rPr>
      </w:pPr>
    </w:p>
    <w:p w14:paraId="233D13ED" w14:textId="6798CC71" w:rsidR="00466977" w:rsidRPr="005969FB" w:rsidRDefault="00A57815" w:rsidP="00C75335">
      <w:pPr>
        <w:pStyle w:val="Paragraphedeliste"/>
        <w:numPr>
          <w:ilvl w:val="0"/>
          <w:numId w:val="10"/>
        </w:numPr>
        <w:spacing w:after="0" w:line="240" w:lineRule="auto"/>
        <w:jc w:val="both"/>
        <w:rPr>
          <w:rFonts w:asciiTheme="majorHAnsi" w:hAnsiTheme="majorHAnsi" w:cstheme="majorHAnsi"/>
          <w:sz w:val="24"/>
          <w:szCs w:val="24"/>
        </w:rPr>
      </w:pPr>
      <w:proofErr w:type="gramStart"/>
      <w:r w:rsidRPr="005969FB">
        <w:rPr>
          <w:rFonts w:asciiTheme="majorHAnsi" w:hAnsiTheme="majorHAnsi" w:cstheme="majorHAnsi"/>
          <w:sz w:val="24"/>
          <w:szCs w:val="24"/>
        </w:rPr>
        <w:t>organisation</w:t>
      </w:r>
      <w:proofErr w:type="gramEnd"/>
      <w:r w:rsidRPr="005969FB">
        <w:rPr>
          <w:rFonts w:asciiTheme="majorHAnsi" w:hAnsiTheme="majorHAnsi" w:cstheme="majorHAnsi"/>
          <w:sz w:val="24"/>
          <w:szCs w:val="24"/>
        </w:rPr>
        <w:t xml:space="preserve"> et gestion du concours</w:t>
      </w:r>
    </w:p>
    <w:p w14:paraId="74A975FC" w14:textId="1B2AF396" w:rsidR="00641F28" w:rsidRPr="005969FB" w:rsidRDefault="00A57815" w:rsidP="00C75335">
      <w:pPr>
        <w:pStyle w:val="Paragraphedeliste"/>
        <w:numPr>
          <w:ilvl w:val="0"/>
          <w:numId w:val="10"/>
        </w:numPr>
        <w:spacing w:after="0" w:line="240" w:lineRule="auto"/>
        <w:jc w:val="both"/>
        <w:rPr>
          <w:rFonts w:asciiTheme="majorHAnsi" w:hAnsiTheme="majorHAnsi" w:cstheme="majorHAnsi"/>
          <w:sz w:val="24"/>
          <w:szCs w:val="24"/>
        </w:rPr>
      </w:pPr>
      <w:proofErr w:type="gramStart"/>
      <w:r w:rsidRPr="005969FB">
        <w:rPr>
          <w:rFonts w:asciiTheme="majorHAnsi" w:hAnsiTheme="majorHAnsi" w:cstheme="majorHAnsi"/>
          <w:sz w:val="24"/>
          <w:szCs w:val="24"/>
        </w:rPr>
        <w:t>communication</w:t>
      </w:r>
      <w:proofErr w:type="gramEnd"/>
      <w:r w:rsidRPr="005969FB">
        <w:rPr>
          <w:rFonts w:asciiTheme="majorHAnsi" w:hAnsiTheme="majorHAnsi" w:cstheme="majorHAnsi"/>
          <w:sz w:val="24"/>
          <w:szCs w:val="24"/>
        </w:rPr>
        <w:t xml:space="preserve"> institutionnelle liée au concours et à ses résultats</w:t>
      </w:r>
    </w:p>
    <w:p w14:paraId="4B037DB3" w14:textId="77777777" w:rsidR="00641F28" w:rsidRPr="005969FB" w:rsidRDefault="00A57815" w:rsidP="00C75335">
      <w:pPr>
        <w:pStyle w:val="Paragraphedeliste"/>
        <w:numPr>
          <w:ilvl w:val="0"/>
          <w:numId w:val="10"/>
        </w:numPr>
        <w:spacing w:after="0" w:line="240" w:lineRule="auto"/>
        <w:jc w:val="both"/>
        <w:rPr>
          <w:rFonts w:asciiTheme="majorHAnsi" w:hAnsiTheme="majorHAnsi" w:cstheme="majorHAnsi"/>
          <w:sz w:val="24"/>
          <w:szCs w:val="24"/>
        </w:rPr>
      </w:pPr>
      <w:proofErr w:type="gramStart"/>
      <w:r w:rsidRPr="005969FB">
        <w:rPr>
          <w:rFonts w:asciiTheme="majorHAnsi" w:hAnsiTheme="majorHAnsi" w:cstheme="majorHAnsi"/>
          <w:sz w:val="24"/>
          <w:szCs w:val="24"/>
        </w:rPr>
        <w:t>archivage</w:t>
      </w:r>
      <w:proofErr w:type="gramEnd"/>
      <w:r w:rsidRPr="005969FB">
        <w:rPr>
          <w:rFonts w:asciiTheme="majorHAnsi" w:hAnsiTheme="majorHAnsi" w:cstheme="majorHAnsi"/>
          <w:sz w:val="24"/>
          <w:szCs w:val="24"/>
        </w:rPr>
        <w:t xml:space="preserve"> interne et justificatif du concours.</w:t>
      </w:r>
    </w:p>
    <w:p w14:paraId="450246CA" w14:textId="77777777" w:rsidR="00DF3260" w:rsidRPr="005969FB" w:rsidRDefault="00DF3260" w:rsidP="00C75335">
      <w:pPr>
        <w:spacing w:after="0" w:line="240" w:lineRule="auto"/>
        <w:jc w:val="both"/>
        <w:rPr>
          <w:rFonts w:asciiTheme="majorHAnsi" w:hAnsiTheme="majorHAnsi" w:cstheme="majorHAnsi"/>
          <w:sz w:val="24"/>
          <w:szCs w:val="24"/>
        </w:rPr>
      </w:pPr>
    </w:p>
    <w:p w14:paraId="763306D5" w14:textId="2ECB36CE" w:rsidR="00F32219"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Cette autorisation est consentie pour une durée de deux (2) ans à compter de la clôture du concours.</w:t>
      </w:r>
    </w:p>
    <w:p w14:paraId="786BA2E2" w14:textId="77777777" w:rsidR="00DF3260" w:rsidRPr="005969FB" w:rsidRDefault="00DF3260" w:rsidP="00C75335">
      <w:pPr>
        <w:spacing w:after="0" w:line="240" w:lineRule="auto"/>
        <w:jc w:val="both"/>
        <w:rPr>
          <w:rFonts w:asciiTheme="majorHAnsi" w:hAnsiTheme="majorHAnsi" w:cstheme="majorHAnsi"/>
          <w:sz w:val="24"/>
          <w:szCs w:val="24"/>
        </w:rPr>
      </w:pPr>
    </w:p>
    <w:p w14:paraId="499AF061" w14:textId="743206F5" w:rsidR="00D740B9"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Toute autre exploitation, notamment à des fins promotionnelles larges ou commerciales, est exclue sans accord écrit distinct.</w:t>
      </w:r>
    </w:p>
    <w:p w14:paraId="01D7AA6F" w14:textId="77777777" w:rsidR="00D740B9" w:rsidRPr="005969FB" w:rsidRDefault="00D740B9" w:rsidP="00C75335">
      <w:pPr>
        <w:spacing w:after="0" w:line="240" w:lineRule="auto"/>
        <w:jc w:val="both"/>
        <w:rPr>
          <w:rFonts w:asciiTheme="majorHAnsi" w:hAnsiTheme="majorHAnsi" w:cstheme="majorHAnsi"/>
          <w:sz w:val="24"/>
          <w:szCs w:val="24"/>
        </w:rPr>
      </w:pPr>
    </w:p>
    <w:p w14:paraId="7665E5CD" w14:textId="77777777" w:rsidR="00466977" w:rsidRPr="005969FB" w:rsidRDefault="00466977" w:rsidP="00C75335">
      <w:pPr>
        <w:spacing w:after="0" w:line="240" w:lineRule="auto"/>
        <w:jc w:val="center"/>
        <w:rPr>
          <w:rFonts w:asciiTheme="majorHAnsi" w:hAnsiTheme="majorHAnsi" w:cstheme="majorHAnsi"/>
          <w:b/>
          <w:bCs/>
          <w:sz w:val="24"/>
          <w:szCs w:val="24"/>
          <w:u w:val="single"/>
        </w:rPr>
      </w:pPr>
    </w:p>
    <w:p w14:paraId="13D11BED" w14:textId="10E2FD9A" w:rsidR="00CB29D1" w:rsidRPr="005969FB" w:rsidRDefault="003D5100"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A</w:t>
      </w:r>
      <w:r w:rsidR="00A45AF4" w:rsidRPr="005969FB">
        <w:rPr>
          <w:rFonts w:asciiTheme="majorHAnsi" w:hAnsiTheme="majorHAnsi" w:cstheme="majorHAnsi"/>
          <w:b/>
          <w:bCs/>
          <w:color w:val="1F497D" w:themeColor="text2"/>
          <w:sz w:val="28"/>
          <w:szCs w:val="28"/>
        </w:rPr>
        <w:t>RTICLE</w:t>
      </w:r>
      <w:r w:rsidRPr="005969FB">
        <w:rPr>
          <w:rFonts w:asciiTheme="majorHAnsi" w:hAnsiTheme="majorHAnsi" w:cstheme="majorHAnsi"/>
          <w:b/>
          <w:bCs/>
          <w:color w:val="1F497D" w:themeColor="text2"/>
          <w:sz w:val="28"/>
          <w:szCs w:val="28"/>
        </w:rPr>
        <w:t xml:space="preserve"> </w:t>
      </w:r>
      <w:r w:rsidR="00466977" w:rsidRPr="005969FB">
        <w:rPr>
          <w:rFonts w:asciiTheme="majorHAnsi" w:hAnsiTheme="majorHAnsi" w:cstheme="majorHAnsi"/>
          <w:b/>
          <w:bCs/>
          <w:color w:val="1F497D" w:themeColor="text2"/>
          <w:sz w:val="28"/>
          <w:szCs w:val="28"/>
        </w:rPr>
        <w:t>9</w:t>
      </w:r>
      <w:r w:rsidRPr="005969FB">
        <w:rPr>
          <w:rFonts w:asciiTheme="majorHAnsi" w:hAnsiTheme="majorHAnsi" w:cstheme="majorHAnsi"/>
          <w:b/>
          <w:bCs/>
          <w:color w:val="1F497D" w:themeColor="text2"/>
          <w:sz w:val="28"/>
          <w:szCs w:val="28"/>
        </w:rPr>
        <w:t xml:space="preserve"> – </w:t>
      </w:r>
      <w:r w:rsidR="00A45AF4" w:rsidRPr="005969FB">
        <w:rPr>
          <w:rFonts w:asciiTheme="majorHAnsi" w:hAnsiTheme="majorHAnsi" w:cstheme="majorHAnsi"/>
          <w:b/>
          <w:bCs/>
          <w:color w:val="1F497D" w:themeColor="text2"/>
          <w:sz w:val="28"/>
          <w:szCs w:val="28"/>
        </w:rPr>
        <w:t>LAURÉAT·E – PRINCIPE DE CESSION DISTINCTE</w:t>
      </w:r>
    </w:p>
    <w:p w14:paraId="462BEE65" w14:textId="77777777" w:rsidR="00DF3260" w:rsidRPr="005969FB" w:rsidRDefault="00DF3260" w:rsidP="00C75335">
      <w:pPr>
        <w:spacing w:after="0" w:line="240" w:lineRule="auto"/>
        <w:jc w:val="both"/>
        <w:rPr>
          <w:rFonts w:asciiTheme="majorHAnsi" w:hAnsiTheme="majorHAnsi" w:cstheme="majorHAnsi"/>
          <w:b/>
          <w:bCs/>
          <w:sz w:val="24"/>
          <w:szCs w:val="24"/>
          <w:u w:val="single"/>
        </w:rPr>
      </w:pPr>
    </w:p>
    <w:p w14:paraId="73FF3D7C" w14:textId="77777777" w:rsidR="003D5100"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Il est expressément convenu que </w:t>
      </w:r>
      <w:proofErr w:type="spellStart"/>
      <w:r w:rsidRPr="005969FB">
        <w:rPr>
          <w:rFonts w:asciiTheme="majorHAnsi" w:hAnsiTheme="majorHAnsi" w:cstheme="majorHAnsi"/>
          <w:sz w:val="24"/>
          <w:szCs w:val="24"/>
        </w:rPr>
        <w:t>seul·e</w:t>
      </w:r>
      <w:proofErr w:type="spellEnd"/>
      <w:r w:rsidRPr="005969FB">
        <w:rPr>
          <w:rFonts w:asciiTheme="majorHAnsi" w:hAnsiTheme="majorHAnsi" w:cstheme="majorHAnsi"/>
          <w:sz w:val="24"/>
          <w:szCs w:val="24"/>
        </w:rPr>
        <w:t xml:space="preserve"> le/la </w:t>
      </w:r>
      <w:proofErr w:type="spellStart"/>
      <w:r w:rsidRPr="005969FB">
        <w:rPr>
          <w:rFonts w:asciiTheme="majorHAnsi" w:hAnsiTheme="majorHAnsi" w:cstheme="majorHAnsi"/>
          <w:sz w:val="24"/>
          <w:szCs w:val="24"/>
        </w:rPr>
        <w:t>lauréat·e</w:t>
      </w:r>
      <w:proofErr w:type="spellEnd"/>
      <w:r w:rsidRPr="005969FB">
        <w:rPr>
          <w:rFonts w:asciiTheme="majorHAnsi" w:hAnsiTheme="majorHAnsi" w:cstheme="majorHAnsi"/>
          <w:sz w:val="24"/>
          <w:szCs w:val="24"/>
        </w:rPr>
        <w:t xml:space="preserve"> du concours signera un acte de cession de droits d’auteur distinct, annexé au présent règlement.</w:t>
      </w:r>
    </w:p>
    <w:p w14:paraId="35DBF216" w14:textId="77777777" w:rsidR="00DF3260" w:rsidRPr="005969FB" w:rsidRDefault="00DF3260" w:rsidP="00C75335">
      <w:pPr>
        <w:spacing w:after="0" w:line="240" w:lineRule="auto"/>
        <w:jc w:val="both"/>
        <w:rPr>
          <w:rFonts w:asciiTheme="majorHAnsi" w:hAnsiTheme="majorHAnsi" w:cstheme="majorHAnsi"/>
          <w:sz w:val="24"/>
          <w:szCs w:val="24"/>
        </w:rPr>
      </w:pPr>
    </w:p>
    <w:p w14:paraId="3138D283" w14:textId="77777777" w:rsidR="003D5100"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Les participants non désignés lauréats ne sont pas concernés par cette cession et ne signent</w:t>
      </w:r>
      <w:r w:rsidR="003D5100" w:rsidRPr="005969FB">
        <w:rPr>
          <w:rFonts w:asciiTheme="majorHAnsi" w:hAnsiTheme="majorHAnsi" w:cstheme="majorHAnsi"/>
          <w:sz w:val="24"/>
          <w:szCs w:val="24"/>
        </w:rPr>
        <w:t xml:space="preserve"> </w:t>
      </w:r>
      <w:r w:rsidRPr="005969FB">
        <w:rPr>
          <w:rFonts w:asciiTheme="majorHAnsi" w:hAnsiTheme="majorHAnsi" w:cstheme="majorHAnsi"/>
          <w:sz w:val="24"/>
          <w:szCs w:val="24"/>
        </w:rPr>
        <w:t>aucun acte de cession.</w:t>
      </w:r>
    </w:p>
    <w:p w14:paraId="0AF1F4D0" w14:textId="77777777" w:rsidR="00D740B9" w:rsidRPr="005969FB" w:rsidRDefault="00D740B9" w:rsidP="00C75335">
      <w:pPr>
        <w:spacing w:after="0" w:line="240" w:lineRule="auto"/>
        <w:jc w:val="center"/>
        <w:rPr>
          <w:rFonts w:asciiTheme="majorHAnsi" w:hAnsiTheme="majorHAnsi" w:cstheme="majorHAnsi"/>
          <w:sz w:val="24"/>
          <w:szCs w:val="24"/>
        </w:rPr>
      </w:pPr>
    </w:p>
    <w:p w14:paraId="33E43B29" w14:textId="783610C0" w:rsidR="00CF21ED" w:rsidRPr="005969FB" w:rsidRDefault="00CF21ED"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 xml:space="preserve">ARTICLE </w:t>
      </w:r>
      <w:r w:rsidR="00A519C4" w:rsidRPr="005969FB">
        <w:rPr>
          <w:rFonts w:asciiTheme="majorHAnsi" w:hAnsiTheme="majorHAnsi" w:cstheme="majorHAnsi"/>
          <w:b/>
          <w:bCs/>
          <w:color w:val="1F497D" w:themeColor="text2"/>
          <w:sz w:val="28"/>
          <w:szCs w:val="28"/>
        </w:rPr>
        <w:t>10</w:t>
      </w:r>
      <w:r w:rsidRPr="005969FB">
        <w:rPr>
          <w:rFonts w:asciiTheme="majorHAnsi" w:hAnsiTheme="majorHAnsi" w:cstheme="majorHAnsi"/>
          <w:b/>
          <w:bCs/>
          <w:color w:val="1F497D" w:themeColor="text2"/>
          <w:sz w:val="28"/>
          <w:szCs w:val="28"/>
        </w:rPr>
        <w:t xml:space="preserve"> – INDÉPENDANCE – ABSENCE DE LIEN DE SUBORDINATION</w:t>
      </w:r>
    </w:p>
    <w:p w14:paraId="6BC713F5" w14:textId="77777777" w:rsidR="00DF3260" w:rsidRPr="005969FB" w:rsidRDefault="00DF3260" w:rsidP="00C75335">
      <w:pPr>
        <w:spacing w:after="0" w:line="240" w:lineRule="auto"/>
        <w:jc w:val="both"/>
        <w:rPr>
          <w:rFonts w:asciiTheme="majorHAnsi" w:hAnsiTheme="majorHAnsi" w:cstheme="majorHAnsi"/>
          <w:b/>
          <w:bCs/>
          <w:sz w:val="24"/>
          <w:szCs w:val="24"/>
          <w:u w:val="single"/>
        </w:rPr>
      </w:pPr>
    </w:p>
    <w:p w14:paraId="02FA9A48" w14:textId="089F1461" w:rsidR="00F77A36"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Le/la </w:t>
      </w:r>
      <w:proofErr w:type="spellStart"/>
      <w:r w:rsidRPr="005969FB">
        <w:rPr>
          <w:rFonts w:asciiTheme="majorHAnsi" w:hAnsiTheme="majorHAnsi" w:cstheme="majorHAnsi"/>
          <w:sz w:val="24"/>
          <w:szCs w:val="24"/>
        </w:rPr>
        <w:t>lauréat·e</w:t>
      </w:r>
      <w:proofErr w:type="spellEnd"/>
      <w:r w:rsidRPr="005969FB">
        <w:rPr>
          <w:rFonts w:asciiTheme="majorHAnsi" w:hAnsiTheme="majorHAnsi" w:cstheme="majorHAnsi"/>
          <w:sz w:val="24"/>
          <w:szCs w:val="24"/>
        </w:rPr>
        <w:t xml:space="preserve"> intervient en toute</w:t>
      </w:r>
      <w:r w:rsidR="00F77A36" w:rsidRPr="005969FB">
        <w:rPr>
          <w:rFonts w:asciiTheme="majorHAnsi" w:hAnsiTheme="majorHAnsi" w:cstheme="majorHAnsi"/>
          <w:sz w:val="24"/>
          <w:szCs w:val="24"/>
        </w:rPr>
        <w:t xml:space="preserve"> </w:t>
      </w:r>
      <w:r w:rsidRPr="005969FB">
        <w:rPr>
          <w:rFonts w:asciiTheme="majorHAnsi" w:hAnsiTheme="majorHAnsi" w:cstheme="majorHAnsi"/>
          <w:sz w:val="24"/>
          <w:szCs w:val="24"/>
        </w:rPr>
        <w:t>indépendance artistique et</w:t>
      </w:r>
      <w:r w:rsidR="00F77A36" w:rsidRPr="005969FB">
        <w:rPr>
          <w:rFonts w:asciiTheme="majorHAnsi" w:hAnsiTheme="majorHAnsi" w:cstheme="majorHAnsi"/>
          <w:sz w:val="24"/>
          <w:szCs w:val="24"/>
        </w:rPr>
        <w:t xml:space="preserve"> </w:t>
      </w:r>
      <w:r w:rsidRPr="005969FB">
        <w:rPr>
          <w:rFonts w:asciiTheme="majorHAnsi" w:hAnsiTheme="majorHAnsi" w:cstheme="majorHAnsi"/>
          <w:sz w:val="24"/>
          <w:szCs w:val="24"/>
        </w:rPr>
        <w:t>organisationnelle.</w:t>
      </w:r>
    </w:p>
    <w:p w14:paraId="2F1252A4" w14:textId="77777777" w:rsidR="00F77A36" w:rsidRPr="005969FB" w:rsidRDefault="00F77A36" w:rsidP="00C75335">
      <w:pPr>
        <w:spacing w:after="0" w:line="240" w:lineRule="auto"/>
        <w:jc w:val="both"/>
        <w:rPr>
          <w:rFonts w:asciiTheme="majorHAnsi" w:hAnsiTheme="majorHAnsi" w:cstheme="majorHAnsi"/>
          <w:sz w:val="24"/>
          <w:szCs w:val="24"/>
        </w:rPr>
      </w:pPr>
    </w:p>
    <w:p w14:paraId="22D81B82" w14:textId="62FD6B82" w:rsidR="007C1964"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La participation au concours et la mission de photographe </w:t>
      </w:r>
      <w:proofErr w:type="spellStart"/>
      <w:r w:rsidRPr="005969FB">
        <w:rPr>
          <w:rFonts w:asciiTheme="majorHAnsi" w:hAnsiTheme="majorHAnsi" w:cstheme="majorHAnsi"/>
          <w:sz w:val="24"/>
          <w:szCs w:val="24"/>
        </w:rPr>
        <w:t>officiel·le</w:t>
      </w:r>
      <w:proofErr w:type="spellEnd"/>
      <w:r w:rsidRPr="005969FB">
        <w:rPr>
          <w:rFonts w:asciiTheme="majorHAnsi" w:hAnsiTheme="majorHAnsi" w:cstheme="majorHAnsi"/>
          <w:sz w:val="24"/>
          <w:szCs w:val="24"/>
        </w:rPr>
        <w:t xml:space="preserve"> ne sauraient être assimilées à un contrat de travail, un contrat de prestation de services ou à l’existence d’un lien de subordination juridique.</w:t>
      </w:r>
    </w:p>
    <w:p w14:paraId="1ECEF52E" w14:textId="77777777" w:rsidR="00DF3260" w:rsidRPr="005969FB" w:rsidRDefault="00DF3260" w:rsidP="00C75335">
      <w:pPr>
        <w:spacing w:after="0" w:line="240" w:lineRule="auto"/>
        <w:jc w:val="center"/>
        <w:rPr>
          <w:rFonts w:asciiTheme="majorHAnsi" w:hAnsiTheme="majorHAnsi" w:cstheme="majorHAnsi"/>
          <w:sz w:val="24"/>
          <w:szCs w:val="24"/>
          <w:u w:val="single"/>
        </w:rPr>
      </w:pPr>
    </w:p>
    <w:p w14:paraId="4E7A7B58" w14:textId="3D5FC6C7" w:rsidR="00A90C1F" w:rsidRPr="005969FB" w:rsidRDefault="00A90C1F"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ARTICLE 11 – RÈGLES DE COMPORTEMENT PENDANT LE FESTIVAL</w:t>
      </w:r>
    </w:p>
    <w:p w14:paraId="089C27BD" w14:textId="77777777" w:rsidR="00A90C1F" w:rsidRPr="005969FB" w:rsidRDefault="00A90C1F" w:rsidP="00C75335">
      <w:pPr>
        <w:spacing w:after="0" w:line="240" w:lineRule="auto"/>
        <w:jc w:val="both"/>
        <w:rPr>
          <w:rFonts w:asciiTheme="majorHAnsi" w:hAnsiTheme="majorHAnsi" w:cstheme="majorHAnsi"/>
          <w:sz w:val="24"/>
          <w:szCs w:val="24"/>
        </w:rPr>
      </w:pPr>
    </w:p>
    <w:p w14:paraId="29D232B2" w14:textId="77777777" w:rsidR="00A90C1F" w:rsidRPr="005969FB" w:rsidRDefault="00A90C1F"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 ou la </w:t>
      </w:r>
      <w:proofErr w:type="spellStart"/>
      <w:r w:rsidRPr="005969FB">
        <w:rPr>
          <w:rFonts w:asciiTheme="majorHAnsi" w:hAnsiTheme="majorHAnsi" w:cstheme="majorHAnsi"/>
          <w:sz w:val="24"/>
          <w:szCs w:val="24"/>
        </w:rPr>
        <w:t>lauréat·e</w:t>
      </w:r>
      <w:proofErr w:type="spellEnd"/>
      <w:r w:rsidRPr="005969FB">
        <w:rPr>
          <w:rFonts w:asciiTheme="majorHAnsi" w:hAnsiTheme="majorHAnsi" w:cstheme="majorHAnsi"/>
          <w:sz w:val="24"/>
          <w:szCs w:val="24"/>
        </w:rPr>
        <w:t xml:space="preserve"> s’engage à respecter l’intimité des artistes, des équipes techniques et des festivaliers, à ne pas réaliser ni diffuser d’images dans des contextes privés ou sensibles, à se conformer aux consignes de la CCAS et de l’organisation du Festival, à respecter les autorisations contractualisées par les artistes, à porter les accréditations fournies et à ne pas gêner le déroulement des spectacles ou le travail des équipes, notamment au regard des usages photographiques en vigueur (flash, zones interdites, etc.).</w:t>
      </w:r>
    </w:p>
    <w:p w14:paraId="03593F60" w14:textId="77777777" w:rsidR="00BA02DE" w:rsidRPr="005969FB" w:rsidRDefault="00BA02DE" w:rsidP="00C75335">
      <w:pPr>
        <w:spacing w:after="0" w:line="240" w:lineRule="auto"/>
        <w:jc w:val="both"/>
        <w:rPr>
          <w:rFonts w:asciiTheme="majorHAnsi" w:hAnsiTheme="majorHAnsi" w:cstheme="majorHAnsi"/>
          <w:sz w:val="24"/>
          <w:szCs w:val="24"/>
        </w:rPr>
      </w:pPr>
    </w:p>
    <w:p w14:paraId="5EE99926" w14:textId="1DD988BF" w:rsidR="00D75E35" w:rsidRPr="005969FB" w:rsidRDefault="00D75E35"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ARTICLE 12 – REMISE DES PHOTOGRAPHIES</w:t>
      </w:r>
    </w:p>
    <w:p w14:paraId="13735ADA" w14:textId="77777777" w:rsidR="00D75E35" w:rsidRPr="005969FB" w:rsidRDefault="00D75E35" w:rsidP="00C75335">
      <w:pPr>
        <w:spacing w:after="0" w:line="240" w:lineRule="auto"/>
        <w:jc w:val="both"/>
        <w:rPr>
          <w:rFonts w:asciiTheme="majorHAnsi" w:hAnsiTheme="majorHAnsi" w:cstheme="majorHAnsi"/>
          <w:b/>
          <w:bCs/>
          <w:color w:val="1F497D" w:themeColor="text2"/>
          <w:sz w:val="28"/>
          <w:szCs w:val="28"/>
        </w:rPr>
      </w:pPr>
    </w:p>
    <w:p w14:paraId="42A52AD6" w14:textId="77777777" w:rsidR="00D75E35" w:rsidRPr="005969FB" w:rsidRDefault="00D75E3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Les photographies réalisées dans le cadre du Festival devront être remises à la CCAS selon un délai, un format et des modalités techniques définis par celle-ci à l’issue de l’événement.</w:t>
      </w:r>
    </w:p>
    <w:p w14:paraId="51A1718C" w14:textId="77777777" w:rsidR="00BA02DE" w:rsidRPr="005969FB" w:rsidRDefault="00BA02DE" w:rsidP="00C75335">
      <w:pPr>
        <w:spacing w:after="0" w:line="240" w:lineRule="auto"/>
        <w:jc w:val="both"/>
        <w:rPr>
          <w:rFonts w:asciiTheme="majorHAnsi" w:hAnsiTheme="majorHAnsi" w:cstheme="majorHAnsi"/>
          <w:sz w:val="24"/>
          <w:szCs w:val="24"/>
        </w:rPr>
      </w:pPr>
    </w:p>
    <w:p w14:paraId="1CBE029D" w14:textId="01A4FF94" w:rsidR="007C1964" w:rsidRPr="005969FB" w:rsidRDefault="00CB5C20"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ARTICLE 1</w:t>
      </w:r>
      <w:r w:rsidR="00D75E35" w:rsidRPr="005969FB">
        <w:rPr>
          <w:rFonts w:asciiTheme="majorHAnsi" w:hAnsiTheme="majorHAnsi" w:cstheme="majorHAnsi"/>
          <w:b/>
          <w:bCs/>
          <w:color w:val="1F497D" w:themeColor="text2"/>
          <w:sz w:val="28"/>
          <w:szCs w:val="28"/>
        </w:rPr>
        <w:t xml:space="preserve">3 </w:t>
      </w:r>
      <w:r w:rsidRPr="005969FB">
        <w:rPr>
          <w:rFonts w:asciiTheme="majorHAnsi" w:hAnsiTheme="majorHAnsi" w:cstheme="majorHAnsi"/>
          <w:b/>
          <w:bCs/>
          <w:color w:val="1F497D" w:themeColor="text2"/>
          <w:sz w:val="28"/>
          <w:szCs w:val="28"/>
        </w:rPr>
        <w:t>– DROIT À L’IMAGE</w:t>
      </w:r>
    </w:p>
    <w:p w14:paraId="49DEE7B6" w14:textId="77777777" w:rsidR="00DF3260" w:rsidRPr="005969FB" w:rsidRDefault="00DF3260" w:rsidP="00C75335">
      <w:pPr>
        <w:spacing w:after="0" w:line="240" w:lineRule="auto"/>
        <w:jc w:val="both"/>
        <w:rPr>
          <w:rFonts w:asciiTheme="majorHAnsi" w:hAnsiTheme="majorHAnsi" w:cstheme="majorHAnsi"/>
          <w:b/>
          <w:bCs/>
          <w:sz w:val="24"/>
          <w:szCs w:val="24"/>
          <w:u w:val="single"/>
        </w:rPr>
      </w:pPr>
    </w:p>
    <w:p w14:paraId="53A18D8F" w14:textId="77777777" w:rsidR="00CB5C20"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Chaque </w:t>
      </w:r>
      <w:proofErr w:type="spellStart"/>
      <w:r w:rsidRPr="005969FB">
        <w:rPr>
          <w:rFonts w:asciiTheme="majorHAnsi" w:hAnsiTheme="majorHAnsi" w:cstheme="majorHAnsi"/>
          <w:sz w:val="24"/>
          <w:szCs w:val="24"/>
        </w:rPr>
        <w:t>participant·e</w:t>
      </w:r>
      <w:proofErr w:type="spellEnd"/>
      <w:r w:rsidRPr="005969FB">
        <w:rPr>
          <w:rFonts w:asciiTheme="majorHAnsi" w:hAnsiTheme="majorHAnsi" w:cstheme="majorHAnsi"/>
          <w:sz w:val="24"/>
          <w:szCs w:val="24"/>
        </w:rPr>
        <w:t xml:space="preserve"> garantit que les photographies transmises respectent le droit à l’image des personnes représentées.</w:t>
      </w:r>
    </w:p>
    <w:p w14:paraId="5990AC48" w14:textId="77777777" w:rsidR="00DF3260" w:rsidRPr="005969FB" w:rsidRDefault="00DF3260" w:rsidP="00C75335">
      <w:pPr>
        <w:spacing w:after="0" w:line="240" w:lineRule="auto"/>
        <w:jc w:val="both"/>
        <w:rPr>
          <w:rFonts w:asciiTheme="majorHAnsi" w:hAnsiTheme="majorHAnsi" w:cstheme="majorHAnsi"/>
          <w:sz w:val="24"/>
          <w:szCs w:val="24"/>
        </w:rPr>
      </w:pPr>
    </w:p>
    <w:p w14:paraId="0C6329FB" w14:textId="076C1C91" w:rsidR="006B4670"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Dans le cadre des prises de vue réalisées lors du Festival, l’Organisateur demeure responsable de la gestion du droit à l’image des artistes, intervenants et personnes accréditées relevant de son organisation.</w:t>
      </w:r>
      <w:r w:rsidR="007A77FD" w:rsidRPr="005969FB">
        <w:rPr>
          <w:rFonts w:asciiTheme="majorHAnsi" w:hAnsiTheme="majorHAnsi" w:cstheme="majorHAnsi"/>
          <w:sz w:val="24"/>
          <w:szCs w:val="24"/>
        </w:rPr>
        <w:t xml:space="preserve"> </w:t>
      </w:r>
      <w:r w:rsidRPr="005969FB">
        <w:rPr>
          <w:rFonts w:asciiTheme="majorHAnsi" w:hAnsiTheme="majorHAnsi" w:cstheme="majorHAnsi"/>
          <w:sz w:val="24"/>
          <w:szCs w:val="24"/>
        </w:rPr>
        <w:t xml:space="preserve">Le/la </w:t>
      </w:r>
      <w:proofErr w:type="spellStart"/>
      <w:r w:rsidRPr="005969FB">
        <w:rPr>
          <w:rFonts w:asciiTheme="majorHAnsi" w:hAnsiTheme="majorHAnsi" w:cstheme="majorHAnsi"/>
          <w:sz w:val="24"/>
          <w:szCs w:val="24"/>
        </w:rPr>
        <w:t>lauréat·e</w:t>
      </w:r>
      <w:proofErr w:type="spellEnd"/>
      <w:r w:rsidRPr="005969FB">
        <w:rPr>
          <w:rFonts w:asciiTheme="majorHAnsi" w:hAnsiTheme="majorHAnsi" w:cstheme="majorHAnsi"/>
          <w:sz w:val="24"/>
          <w:szCs w:val="24"/>
        </w:rPr>
        <w:t xml:space="preserve"> s’engage à respecter les dispositifs et consignes mis en place par l’Organisateur.</w:t>
      </w:r>
    </w:p>
    <w:p w14:paraId="321A3E6B" w14:textId="77777777" w:rsidR="00CF3853" w:rsidRPr="005969FB" w:rsidRDefault="00CF3853" w:rsidP="00C75335">
      <w:pPr>
        <w:spacing w:after="0" w:line="240" w:lineRule="auto"/>
        <w:jc w:val="both"/>
        <w:rPr>
          <w:rFonts w:asciiTheme="majorHAnsi" w:hAnsiTheme="majorHAnsi" w:cstheme="majorHAnsi"/>
          <w:sz w:val="24"/>
          <w:szCs w:val="24"/>
        </w:rPr>
      </w:pPr>
    </w:p>
    <w:p w14:paraId="23D5BFF5" w14:textId="3E5BA55C" w:rsidR="00066875" w:rsidRPr="005969FB" w:rsidRDefault="0006687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S’agissant des personnes du public, le droit à l’image est apprécié conformément à la jurisprudence en vigueur, notamment lorsque les personnes ne sont pas individualisées ou sont représentées dans un contexte de foule.</w:t>
      </w:r>
    </w:p>
    <w:p w14:paraId="6ED57A08" w14:textId="77777777" w:rsidR="00DF3260" w:rsidRPr="005969FB" w:rsidRDefault="00DF3260" w:rsidP="00C75335">
      <w:pPr>
        <w:spacing w:after="0" w:line="240" w:lineRule="auto"/>
        <w:jc w:val="both"/>
        <w:rPr>
          <w:rFonts w:asciiTheme="majorHAnsi" w:hAnsiTheme="majorHAnsi" w:cstheme="majorHAnsi"/>
          <w:b/>
          <w:bCs/>
          <w:sz w:val="24"/>
          <w:szCs w:val="24"/>
          <w:u w:val="single"/>
        </w:rPr>
      </w:pPr>
    </w:p>
    <w:p w14:paraId="5A6D83F3" w14:textId="00056F8E" w:rsidR="00213C3F" w:rsidRPr="005969FB" w:rsidRDefault="00213C3F"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ARTICLE 1</w:t>
      </w:r>
      <w:r w:rsidR="00D75E35" w:rsidRPr="005969FB">
        <w:rPr>
          <w:rFonts w:asciiTheme="majorHAnsi" w:hAnsiTheme="majorHAnsi" w:cstheme="majorHAnsi"/>
          <w:b/>
          <w:bCs/>
          <w:color w:val="1F497D" w:themeColor="text2"/>
          <w:sz w:val="28"/>
          <w:szCs w:val="28"/>
        </w:rPr>
        <w:t>4</w:t>
      </w:r>
      <w:r w:rsidRPr="005969FB">
        <w:rPr>
          <w:rFonts w:asciiTheme="majorHAnsi" w:hAnsiTheme="majorHAnsi" w:cstheme="majorHAnsi"/>
          <w:b/>
          <w:bCs/>
          <w:color w:val="1F497D" w:themeColor="text2"/>
          <w:sz w:val="28"/>
          <w:szCs w:val="28"/>
        </w:rPr>
        <w:t xml:space="preserve"> – RESPONSABILITÉ – MATÉRIEL</w:t>
      </w:r>
    </w:p>
    <w:p w14:paraId="31D370FC" w14:textId="77777777" w:rsidR="00DF3260" w:rsidRPr="005969FB" w:rsidRDefault="00DF3260" w:rsidP="00C75335">
      <w:pPr>
        <w:spacing w:after="0" w:line="240" w:lineRule="auto"/>
        <w:jc w:val="both"/>
        <w:rPr>
          <w:rFonts w:asciiTheme="majorHAnsi" w:hAnsiTheme="majorHAnsi" w:cstheme="majorHAnsi"/>
          <w:sz w:val="24"/>
          <w:szCs w:val="24"/>
        </w:rPr>
      </w:pPr>
    </w:p>
    <w:p w14:paraId="489F3F37" w14:textId="77777777" w:rsidR="00DF3260"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Le/la </w:t>
      </w:r>
      <w:proofErr w:type="spellStart"/>
      <w:r w:rsidRPr="005969FB">
        <w:rPr>
          <w:rFonts w:asciiTheme="majorHAnsi" w:hAnsiTheme="majorHAnsi" w:cstheme="majorHAnsi"/>
          <w:sz w:val="24"/>
          <w:szCs w:val="24"/>
        </w:rPr>
        <w:t>lauréat·e</w:t>
      </w:r>
      <w:proofErr w:type="spellEnd"/>
      <w:r w:rsidRPr="005969FB">
        <w:rPr>
          <w:rFonts w:asciiTheme="majorHAnsi" w:hAnsiTheme="majorHAnsi" w:cstheme="majorHAnsi"/>
          <w:sz w:val="24"/>
          <w:szCs w:val="24"/>
        </w:rPr>
        <w:t xml:space="preserve"> conserve la garde et la responsabilité exclusive de son matériel photographique.</w:t>
      </w:r>
      <w:r w:rsidRPr="005969FB">
        <w:rPr>
          <w:rFonts w:asciiTheme="majorHAnsi" w:hAnsiTheme="majorHAnsi" w:cstheme="majorHAnsi"/>
          <w:sz w:val="24"/>
          <w:szCs w:val="24"/>
        </w:rPr>
        <w:br/>
      </w:r>
    </w:p>
    <w:p w14:paraId="3DA28FCB" w14:textId="77777777" w:rsidR="009E45C7"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L’Organisateur ne saurait être tenu responsable en cas de perte, vol ou détérioration.</w:t>
      </w:r>
    </w:p>
    <w:p w14:paraId="7F6E42BD" w14:textId="77777777" w:rsidR="009E45C7"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br/>
      </w:r>
      <w:r w:rsidR="009E45C7" w:rsidRPr="005969FB">
        <w:rPr>
          <w:rFonts w:asciiTheme="majorHAnsi" w:hAnsiTheme="majorHAnsi" w:cstheme="majorHAnsi"/>
          <w:sz w:val="24"/>
          <w:szCs w:val="24"/>
        </w:rPr>
        <w:t>La souscription d’une assurance personnelle pour le matériel est recommandée.</w:t>
      </w:r>
    </w:p>
    <w:p w14:paraId="58720DF9" w14:textId="77777777" w:rsidR="00D75E35" w:rsidRPr="005969FB" w:rsidRDefault="00D75E35" w:rsidP="00C75335">
      <w:pPr>
        <w:spacing w:after="0" w:line="240" w:lineRule="auto"/>
        <w:jc w:val="both"/>
        <w:rPr>
          <w:rFonts w:asciiTheme="majorHAnsi" w:hAnsiTheme="majorHAnsi" w:cstheme="majorHAnsi"/>
          <w:sz w:val="24"/>
          <w:szCs w:val="24"/>
        </w:rPr>
      </w:pPr>
    </w:p>
    <w:p w14:paraId="4DB8615C" w14:textId="4FA6C4DC" w:rsidR="001D7837" w:rsidRPr="005969FB" w:rsidRDefault="00A57815" w:rsidP="00C75335">
      <w:pPr>
        <w:spacing w:after="0" w:line="240" w:lineRule="auto"/>
        <w:jc w:val="center"/>
        <w:rPr>
          <w:rFonts w:asciiTheme="majorHAnsi" w:hAnsiTheme="majorHAnsi" w:cstheme="majorHAnsi"/>
          <w:color w:val="1F497D" w:themeColor="text2"/>
          <w:sz w:val="28"/>
          <w:szCs w:val="28"/>
        </w:rPr>
      </w:pPr>
      <w:r w:rsidRPr="005969FB">
        <w:rPr>
          <w:rFonts w:asciiTheme="majorHAnsi" w:hAnsiTheme="majorHAnsi" w:cstheme="majorHAnsi"/>
          <w:color w:val="1F497D" w:themeColor="text2"/>
          <w:sz w:val="24"/>
          <w:szCs w:val="24"/>
        </w:rPr>
        <w:br/>
      </w:r>
      <w:r w:rsidR="001D7837" w:rsidRPr="005969FB">
        <w:rPr>
          <w:rFonts w:asciiTheme="majorHAnsi" w:hAnsiTheme="majorHAnsi" w:cstheme="majorHAnsi"/>
          <w:b/>
          <w:bCs/>
          <w:color w:val="1F497D" w:themeColor="text2"/>
          <w:sz w:val="28"/>
          <w:szCs w:val="28"/>
        </w:rPr>
        <w:t xml:space="preserve">ARTICLE </w:t>
      </w:r>
      <w:r w:rsidR="00D62C68" w:rsidRPr="005969FB">
        <w:rPr>
          <w:rFonts w:asciiTheme="majorHAnsi" w:hAnsiTheme="majorHAnsi" w:cstheme="majorHAnsi"/>
          <w:b/>
          <w:bCs/>
          <w:color w:val="1F497D" w:themeColor="text2"/>
          <w:sz w:val="28"/>
          <w:szCs w:val="28"/>
        </w:rPr>
        <w:t>1</w:t>
      </w:r>
      <w:r w:rsidR="00D75E35" w:rsidRPr="005969FB">
        <w:rPr>
          <w:rFonts w:asciiTheme="majorHAnsi" w:hAnsiTheme="majorHAnsi" w:cstheme="majorHAnsi"/>
          <w:b/>
          <w:bCs/>
          <w:color w:val="1F497D" w:themeColor="text2"/>
          <w:sz w:val="28"/>
          <w:szCs w:val="28"/>
        </w:rPr>
        <w:t>5</w:t>
      </w:r>
      <w:r w:rsidR="001D7837" w:rsidRPr="005969FB">
        <w:rPr>
          <w:rFonts w:asciiTheme="majorHAnsi" w:hAnsiTheme="majorHAnsi" w:cstheme="majorHAnsi"/>
          <w:b/>
          <w:bCs/>
          <w:color w:val="1F497D" w:themeColor="text2"/>
          <w:sz w:val="28"/>
          <w:szCs w:val="28"/>
        </w:rPr>
        <w:t xml:space="preserve"> – MODIFICATION OU ANNULATION</w:t>
      </w:r>
    </w:p>
    <w:p w14:paraId="29AE88C4" w14:textId="77777777" w:rsidR="00DF3260" w:rsidRPr="005969FB" w:rsidRDefault="00DF3260" w:rsidP="00C75335">
      <w:pPr>
        <w:spacing w:after="0" w:line="240" w:lineRule="auto"/>
        <w:jc w:val="both"/>
        <w:rPr>
          <w:rFonts w:asciiTheme="majorHAnsi" w:hAnsiTheme="majorHAnsi" w:cstheme="majorHAnsi"/>
          <w:sz w:val="24"/>
          <w:szCs w:val="24"/>
        </w:rPr>
      </w:pPr>
    </w:p>
    <w:p w14:paraId="768CB632" w14:textId="20B72E9E" w:rsidR="00BA02DE"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L’Organisateur se réserve le droit de modifier, reporter ou annuler le concours en cas de force majeure ou de circonstances indépendantes de sa volonté, sans que sa responsabilité ne puisse être engagée.</w:t>
      </w:r>
    </w:p>
    <w:p w14:paraId="285F60B5" w14:textId="77777777" w:rsidR="00BA02DE" w:rsidRPr="005969FB" w:rsidRDefault="00BA02DE" w:rsidP="00C75335">
      <w:pPr>
        <w:spacing w:after="0" w:line="240" w:lineRule="auto"/>
        <w:jc w:val="both"/>
        <w:rPr>
          <w:rFonts w:asciiTheme="majorHAnsi" w:hAnsiTheme="majorHAnsi" w:cstheme="majorHAnsi"/>
          <w:b/>
          <w:bCs/>
          <w:sz w:val="24"/>
          <w:szCs w:val="24"/>
          <w:u w:val="single"/>
        </w:rPr>
      </w:pPr>
    </w:p>
    <w:p w14:paraId="10367751" w14:textId="1C4902BB" w:rsidR="00E92A7A" w:rsidRPr="005969FB" w:rsidRDefault="00D31D36" w:rsidP="00C75335">
      <w:pPr>
        <w:spacing w:after="0" w:line="240" w:lineRule="auto"/>
        <w:jc w:val="center"/>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ARTICLE 1</w:t>
      </w:r>
      <w:r w:rsidR="00D75E35" w:rsidRPr="005969FB">
        <w:rPr>
          <w:rFonts w:asciiTheme="majorHAnsi" w:hAnsiTheme="majorHAnsi" w:cstheme="majorHAnsi"/>
          <w:b/>
          <w:bCs/>
          <w:color w:val="1F497D" w:themeColor="text2"/>
          <w:sz w:val="28"/>
          <w:szCs w:val="28"/>
        </w:rPr>
        <w:t>6</w:t>
      </w:r>
      <w:r w:rsidRPr="005969FB">
        <w:rPr>
          <w:rFonts w:asciiTheme="majorHAnsi" w:hAnsiTheme="majorHAnsi" w:cstheme="majorHAnsi"/>
          <w:b/>
          <w:bCs/>
          <w:color w:val="1F497D" w:themeColor="text2"/>
          <w:sz w:val="28"/>
          <w:szCs w:val="28"/>
        </w:rPr>
        <w:t xml:space="preserve"> – DONNÉES PERSONNELLES (RGPD)</w:t>
      </w:r>
    </w:p>
    <w:p w14:paraId="264E81AF" w14:textId="77777777" w:rsidR="00DF3260" w:rsidRPr="005969FB" w:rsidRDefault="00DF3260" w:rsidP="00C75335">
      <w:pPr>
        <w:spacing w:after="0" w:line="240" w:lineRule="auto"/>
        <w:jc w:val="both"/>
        <w:rPr>
          <w:rFonts w:asciiTheme="majorHAnsi" w:hAnsiTheme="majorHAnsi" w:cstheme="majorHAnsi"/>
          <w:sz w:val="24"/>
          <w:szCs w:val="24"/>
        </w:rPr>
      </w:pPr>
    </w:p>
    <w:p w14:paraId="3E662ADC" w14:textId="5B210C87" w:rsidR="005C20FA"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Les données à caractère personnel collectées dans le cadre du concours font l’objet d’un traitement par</w:t>
      </w:r>
      <w:r w:rsidR="005C20FA" w:rsidRPr="005969FB">
        <w:rPr>
          <w:rFonts w:asciiTheme="majorHAnsi" w:hAnsiTheme="majorHAnsi" w:cstheme="majorHAnsi"/>
          <w:sz w:val="24"/>
          <w:szCs w:val="24"/>
        </w:rPr>
        <w:t xml:space="preserve"> </w:t>
      </w:r>
      <w:r w:rsidRPr="005969FB">
        <w:rPr>
          <w:rFonts w:asciiTheme="majorHAnsi" w:hAnsiTheme="majorHAnsi" w:cstheme="majorHAnsi"/>
          <w:sz w:val="24"/>
          <w:szCs w:val="24"/>
        </w:rPr>
        <w:t>l’Organisateur, en sa qualité de responsable de traitement.</w:t>
      </w:r>
    </w:p>
    <w:p w14:paraId="07A0E1F1" w14:textId="77777777" w:rsidR="005C20FA" w:rsidRPr="005969FB" w:rsidRDefault="005C20FA" w:rsidP="00C75335">
      <w:pPr>
        <w:spacing w:after="0" w:line="240" w:lineRule="auto"/>
        <w:jc w:val="both"/>
        <w:rPr>
          <w:rFonts w:asciiTheme="majorHAnsi" w:hAnsiTheme="majorHAnsi" w:cstheme="majorHAnsi"/>
          <w:sz w:val="24"/>
          <w:szCs w:val="24"/>
        </w:rPr>
      </w:pPr>
    </w:p>
    <w:p w14:paraId="06A6E594" w14:textId="70870A3E" w:rsidR="00D75E35"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Les données sont collectées exclusivement pour les finalités suivantes :</w:t>
      </w:r>
    </w:p>
    <w:p w14:paraId="0924A9E5" w14:textId="77777777" w:rsidR="00DF3260" w:rsidRPr="005969FB" w:rsidRDefault="00DF3260" w:rsidP="00C75335">
      <w:pPr>
        <w:spacing w:after="0" w:line="240" w:lineRule="auto"/>
        <w:jc w:val="both"/>
        <w:rPr>
          <w:rFonts w:asciiTheme="majorHAnsi" w:hAnsiTheme="majorHAnsi" w:cstheme="majorHAnsi"/>
          <w:sz w:val="24"/>
          <w:szCs w:val="24"/>
        </w:rPr>
      </w:pPr>
    </w:p>
    <w:p w14:paraId="4056CA70" w14:textId="16712E0C" w:rsidR="00D31D36" w:rsidRPr="005969FB" w:rsidRDefault="00A57815" w:rsidP="00C75335">
      <w:pPr>
        <w:pStyle w:val="Paragraphedeliste"/>
        <w:numPr>
          <w:ilvl w:val="0"/>
          <w:numId w:val="11"/>
        </w:numPr>
        <w:spacing w:after="0" w:line="240" w:lineRule="auto"/>
        <w:jc w:val="both"/>
        <w:rPr>
          <w:rFonts w:asciiTheme="majorHAnsi" w:hAnsiTheme="majorHAnsi" w:cstheme="majorHAnsi"/>
          <w:sz w:val="24"/>
          <w:szCs w:val="24"/>
        </w:rPr>
      </w:pPr>
      <w:proofErr w:type="gramStart"/>
      <w:r w:rsidRPr="005969FB">
        <w:rPr>
          <w:rFonts w:asciiTheme="majorHAnsi" w:hAnsiTheme="majorHAnsi" w:cstheme="majorHAnsi"/>
          <w:sz w:val="24"/>
          <w:szCs w:val="24"/>
        </w:rPr>
        <w:t>gestion</w:t>
      </w:r>
      <w:proofErr w:type="gramEnd"/>
      <w:r w:rsidRPr="005969FB">
        <w:rPr>
          <w:rFonts w:asciiTheme="majorHAnsi" w:hAnsiTheme="majorHAnsi" w:cstheme="majorHAnsi"/>
          <w:sz w:val="24"/>
          <w:szCs w:val="24"/>
        </w:rPr>
        <w:t xml:space="preserve"> administrative du </w:t>
      </w:r>
      <w:r w:rsidR="007F3729" w:rsidRPr="005969FB">
        <w:rPr>
          <w:rFonts w:asciiTheme="majorHAnsi" w:hAnsiTheme="majorHAnsi" w:cstheme="majorHAnsi"/>
          <w:sz w:val="24"/>
          <w:szCs w:val="24"/>
        </w:rPr>
        <w:t>concours.</w:t>
      </w:r>
    </w:p>
    <w:p w14:paraId="4A355665" w14:textId="2E5C7F58" w:rsidR="00D31D36" w:rsidRPr="005969FB" w:rsidRDefault="00A57815" w:rsidP="00C75335">
      <w:pPr>
        <w:pStyle w:val="Paragraphedeliste"/>
        <w:numPr>
          <w:ilvl w:val="0"/>
          <w:numId w:val="11"/>
        </w:numPr>
        <w:spacing w:after="0" w:line="240" w:lineRule="auto"/>
        <w:jc w:val="both"/>
        <w:rPr>
          <w:rFonts w:asciiTheme="majorHAnsi" w:hAnsiTheme="majorHAnsi" w:cstheme="majorHAnsi"/>
          <w:sz w:val="24"/>
          <w:szCs w:val="24"/>
        </w:rPr>
      </w:pPr>
      <w:proofErr w:type="gramStart"/>
      <w:r w:rsidRPr="005969FB">
        <w:rPr>
          <w:rFonts w:asciiTheme="majorHAnsi" w:hAnsiTheme="majorHAnsi" w:cstheme="majorHAnsi"/>
          <w:sz w:val="24"/>
          <w:szCs w:val="24"/>
        </w:rPr>
        <w:t>examen</w:t>
      </w:r>
      <w:proofErr w:type="gramEnd"/>
      <w:r w:rsidRPr="005969FB">
        <w:rPr>
          <w:rFonts w:asciiTheme="majorHAnsi" w:hAnsiTheme="majorHAnsi" w:cstheme="majorHAnsi"/>
          <w:sz w:val="24"/>
          <w:szCs w:val="24"/>
        </w:rPr>
        <w:t xml:space="preserve"> des candidatures par le </w:t>
      </w:r>
      <w:r w:rsidR="007F3729" w:rsidRPr="005969FB">
        <w:rPr>
          <w:rFonts w:asciiTheme="majorHAnsi" w:hAnsiTheme="majorHAnsi" w:cstheme="majorHAnsi"/>
          <w:sz w:val="24"/>
          <w:szCs w:val="24"/>
        </w:rPr>
        <w:t>jury.</w:t>
      </w:r>
    </w:p>
    <w:p w14:paraId="3DC482C6" w14:textId="64C17936" w:rsidR="003C3F5F" w:rsidRPr="005969FB" w:rsidRDefault="00A57815" w:rsidP="00C75335">
      <w:pPr>
        <w:pStyle w:val="Paragraphedeliste"/>
        <w:numPr>
          <w:ilvl w:val="0"/>
          <w:numId w:val="11"/>
        </w:numPr>
        <w:spacing w:after="0" w:line="240" w:lineRule="auto"/>
        <w:jc w:val="both"/>
        <w:rPr>
          <w:rFonts w:asciiTheme="majorHAnsi" w:hAnsiTheme="majorHAnsi" w:cstheme="majorHAnsi"/>
          <w:sz w:val="24"/>
          <w:szCs w:val="24"/>
        </w:rPr>
      </w:pPr>
      <w:proofErr w:type="gramStart"/>
      <w:r w:rsidRPr="005969FB">
        <w:rPr>
          <w:rFonts w:asciiTheme="majorHAnsi" w:hAnsiTheme="majorHAnsi" w:cstheme="majorHAnsi"/>
          <w:sz w:val="24"/>
          <w:szCs w:val="24"/>
        </w:rPr>
        <w:t>communication</w:t>
      </w:r>
      <w:proofErr w:type="gramEnd"/>
      <w:r w:rsidRPr="005969FB">
        <w:rPr>
          <w:rFonts w:asciiTheme="majorHAnsi" w:hAnsiTheme="majorHAnsi" w:cstheme="majorHAnsi"/>
          <w:sz w:val="24"/>
          <w:szCs w:val="24"/>
        </w:rPr>
        <w:t xml:space="preserve"> relative au concours et à ses résultats.</w:t>
      </w:r>
    </w:p>
    <w:p w14:paraId="6E2E1A61" w14:textId="77777777" w:rsidR="00CA45FB" w:rsidRPr="005969FB" w:rsidRDefault="00CA45FB" w:rsidP="00C75335">
      <w:pPr>
        <w:pStyle w:val="Paragraphedeliste"/>
        <w:spacing w:after="0" w:line="240" w:lineRule="auto"/>
        <w:jc w:val="both"/>
        <w:rPr>
          <w:rFonts w:asciiTheme="majorHAnsi" w:hAnsiTheme="majorHAnsi" w:cstheme="majorHAnsi"/>
          <w:sz w:val="24"/>
          <w:szCs w:val="24"/>
        </w:rPr>
      </w:pPr>
    </w:p>
    <w:p w14:paraId="57F8BBA7" w14:textId="3C08EEF8" w:rsidR="00EC5B9B"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Les données sont conservées pendant la durée strictement nécessaire à </w:t>
      </w:r>
      <w:r w:rsidR="00D75E35" w:rsidRPr="005969FB">
        <w:rPr>
          <w:rFonts w:asciiTheme="majorHAnsi" w:hAnsiTheme="majorHAnsi" w:cstheme="majorHAnsi"/>
          <w:sz w:val="24"/>
          <w:szCs w:val="24"/>
        </w:rPr>
        <w:t>ces finalités</w:t>
      </w:r>
      <w:r w:rsidRPr="005969FB">
        <w:rPr>
          <w:rFonts w:asciiTheme="majorHAnsi" w:hAnsiTheme="majorHAnsi" w:cstheme="majorHAnsi"/>
          <w:sz w:val="24"/>
          <w:szCs w:val="24"/>
        </w:rPr>
        <w:t>, puis supprimées, à l’exception des obligations légales de conservation.</w:t>
      </w:r>
    </w:p>
    <w:p w14:paraId="7C99F7F4" w14:textId="77777777" w:rsidR="003C3F5F" w:rsidRPr="005969FB" w:rsidRDefault="003C3F5F" w:rsidP="00C75335">
      <w:pPr>
        <w:spacing w:after="0" w:line="240" w:lineRule="auto"/>
        <w:jc w:val="both"/>
        <w:rPr>
          <w:rFonts w:asciiTheme="majorHAnsi" w:hAnsiTheme="majorHAnsi" w:cstheme="majorHAnsi"/>
          <w:b/>
          <w:bCs/>
          <w:sz w:val="24"/>
          <w:szCs w:val="24"/>
        </w:rPr>
      </w:pPr>
    </w:p>
    <w:p w14:paraId="648CB4F0" w14:textId="6DCD6B4A" w:rsidR="003C3F5F" w:rsidRPr="005969FB" w:rsidRDefault="003C3F5F"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 xml:space="preserve">Les informations relatives aux candidatures pourront être portées à la connaissance de la CMCAS de rattachement du ou de la </w:t>
      </w:r>
      <w:proofErr w:type="spellStart"/>
      <w:r w:rsidRPr="005969FB">
        <w:rPr>
          <w:rFonts w:asciiTheme="majorHAnsi" w:hAnsiTheme="majorHAnsi" w:cstheme="majorHAnsi"/>
          <w:sz w:val="24"/>
          <w:szCs w:val="24"/>
        </w:rPr>
        <w:t>candidat·e</w:t>
      </w:r>
      <w:proofErr w:type="spellEnd"/>
      <w:r w:rsidRPr="005969FB">
        <w:rPr>
          <w:rFonts w:asciiTheme="majorHAnsi" w:hAnsiTheme="majorHAnsi" w:cstheme="majorHAnsi"/>
          <w:sz w:val="24"/>
          <w:szCs w:val="24"/>
        </w:rPr>
        <w:t>, exclusivement à des fins d’information et de suivi institutionnel.</w:t>
      </w:r>
    </w:p>
    <w:p w14:paraId="54A4100C" w14:textId="77777777" w:rsidR="00EC5B9B" w:rsidRPr="005969FB" w:rsidRDefault="00EC5B9B" w:rsidP="00C75335">
      <w:pPr>
        <w:spacing w:after="0" w:line="240" w:lineRule="auto"/>
        <w:jc w:val="both"/>
        <w:rPr>
          <w:rFonts w:asciiTheme="majorHAnsi" w:hAnsiTheme="majorHAnsi" w:cstheme="majorHAnsi"/>
          <w:sz w:val="24"/>
          <w:szCs w:val="24"/>
        </w:rPr>
      </w:pPr>
    </w:p>
    <w:p w14:paraId="1EE2FB01" w14:textId="7C43EB3A" w:rsidR="00D378A1" w:rsidRPr="005969FB" w:rsidRDefault="00A57815" w:rsidP="00C75335">
      <w:pPr>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lastRenderedPageBreak/>
        <w:t>Conformément au Règlement (UE) 2016/679, les participants disposent d’un droit d’accès, de rectification, d’effacement, de limitation et d’opposition.</w:t>
      </w:r>
    </w:p>
    <w:p w14:paraId="04965C29" w14:textId="77777777" w:rsidR="00DF3260" w:rsidRPr="005969FB" w:rsidRDefault="00DF3260" w:rsidP="00C75335">
      <w:pPr>
        <w:spacing w:after="0" w:line="240" w:lineRule="auto"/>
        <w:jc w:val="both"/>
        <w:rPr>
          <w:rFonts w:asciiTheme="majorHAnsi" w:hAnsiTheme="majorHAnsi" w:cstheme="majorHAnsi"/>
          <w:sz w:val="24"/>
          <w:szCs w:val="24"/>
        </w:rPr>
      </w:pPr>
    </w:p>
    <w:p w14:paraId="230D251D" w14:textId="77777777" w:rsidR="00A5534D" w:rsidRPr="00A5534D" w:rsidRDefault="00A5534D" w:rsidP="00A5534D">
      <w:pPr>
        <w:spacing w:after="0" w:line="240" w:lineRule="auto"/>
        <w:jc w:val="both"/>
        <w:rPr>
          <w:rFonts w:asciiTheme="majorHAnsi" w:hAnsiTheme="majorHAnsi" w:cstheme="majorHAnsi"/>
          <w:sz w:val="24"/>
          <w:szCs w:val="24"/>
        </w:rPr>
      </w:pPr>
      <w:r w:rsidRPr="00A5534D">
        <w:rPr>
          <w:rFonts w:asciiTheme="majorHAnsi" w:hAnsiTheme="majorHAnsi" w:cstheme="majorHAnsi"/>
          <w:sz w:val="24"/>
          <w:szCs w:val="24"/>
        </w:rPr>
        <w:t xml:space="preserve">Ces droits peuvent être exercés auprès de l’Organisateur à l’adresse suivante : </w:t>
      </w:r>
    </w:p>
    <w:p w14:paraId="4A55851A" w14:textId="77777777" w:rsidR="00A5534D" w:rsidRPr="00A5534D" w:rsidRDefault="00A5534D" w:rsidP="00A5534D">
      <w:pPr>
        <w:spacing w:after="0" w:line="240" w:lineRule="auto"/>
        <w:jc w:val="both"/>
        <w:rPr>
          <w:rFonts w:asciiTheme="majorHAnsi" w:hAnsiTheme="majorHAnsi" w:cstheme="majorHAnsi"/>
          <w:sz w:val="24"/>
          <w:szCs w:val="24"/>
        </w:rPr>
      </w:pPr>
    </w:p>
    <w:p w14:paraId="4DE01FCB" w14:textId="3EFA50FD" w:rsidR="00A5534D" w:rsidRPr="00A5534D" w:rsidRDefault="00A5534D" w:rsidP="00A5534D">
      <w:pPr>
        <w:spacing w:after="0" w:line="240" w:lineRule="auto"/>
        <w:jc w:val="both"/>
        <w:rPr>
          <w:rFonts w:asciiTheme="majorHAnsi" w:hAnsiTheme="majorHAnsi" w:cstheme="majorHAnsi"/>
          <w:i/>
          <w:iCs/>
          <w:sz w:val="24"/>
          <w:szCs w:val="24"/>
        </w:rPr>
      </w:pPr>
      <w:r w:rsidRPr="00A5534D">
        <w:rPr>
          <w:rFonts w:asciiTheme="majorHAnsi" w:hAnsiTheme="majorHAnsi" w:cstheme="majorHAnsi"/>
          <w:i/>
          <w:iCs/>
          <w:sz w:val="24"/>
          <w:szCs w:val="24"/>
        </w:rPr>
        <w:t>8 rue de Rosny, BP 629, 93104 Montreuil Cedex</w:t>
      </w:r>
    </w:p>
    <w:p w14:paraId="62D45E45" w14:textId="77777777" w:rsidR="00A5534D" w:rsidRDefault="00A5534D" w:rsidP="00A5534D">
      <w:pPr>
        <w:spacing w:after="0" w:line="240" w:lineRule="auto"/>
        <w:rPr>
          <w:rFonts w:asciiTheme="majorHAnsi" w:hAnsiTheme="majorHAnsi" w:cstheme="majorHAnsi"/>
          <w:sz w:val="24"/>
          <w:szCs w:val="24"/>
        </w:rPr>
      </w:pPr>
    </w:p>
    <w:p w14:paraId="206788DD" w14:textId="77777777" w:rsidR="00A5534D" w:rsidRDefault="00A5534D" w:rsidP="00A5534D">
      <w:pPr>
        <w:spacing w:after="0" w:line="240" w:lineRule="auto"/>
        <w:rPr>
          <w:rFonts w:asciiTheme="majorHAnsi" w:hAnsiTheme="majorHAnsi" w:cstheme="majorHAnsi"/>
          <w:sz w:val="24"/>
          <w:szCs w:val="24"/>
        </w:rPr>
      </w:pPr>
    </w:p>
    <w:p w14:paraId="18FE6B96" w14:textId="08315DE1" w:rsidR="00920F26" w:rsidRPr="005969FB" w:rsidRDefault="00920F26" w:rsidP="00A5534D">
      <w:pPr>
        <w:spacing w:after="0" w:line="240" w:lineRule="auto"/>
        <w:rPr>
          <w:rFonts w:asciiTheme="majorHAnsi" w:hAnsiTheme="majorHAnsi" w:cstheme="majorHAnsi"/>
          <w:b/>
          <w:bCs/>
          <w:color w:val="1F497D" w:themeColor="text2"/>
          <w:sz w:val="28"/>
          <w:szCs w:val="28"/>
        </w:rPr>
      </w:pPr>
      <w:r w:rsidRPr="005969FB">
        <w:rPr>
          <w:rFonts w:asciiTheme="majorHAnsi" w:hAnsiTheme="majorHAnsi" w:cstheme="majorHAnsi"/>
          <w:b/>
          <w:bCs/>
          <w:color w:val="1F497D" w:themeColor="text2"/>
          <w:sz w:val="28"/>
          <w:szCs w:val="28"/>
        </w:rPr>
        <w:t>ARTICLE 1</w:t>
      </w:r>
      <w:r w:rsidR="00D75E35" w:rsidRPr="005969FB">
        <w:rPr>
          <w:rFonts w:asciiTheme="majorHAnsi" w:hAnsiTheme="majorHAnsi" w:cstheme="majorHAnsi"/>
          <w:b/>
          <w:bCs/>
          <w:color w:val="1F497D" w:themeColor="text2"/>
          <w:sz w:val="28"/>
          <w:szCs w:val="28"/>
        </w:rPr>
        <w:t>7</w:t>
      </w:r>
      <w:r w:rsidRPr="005969FB">
        <w:rPr>
          <w:rFonts w:asciiTheme="majorHAnsi" w:hAnsiTheme="majorHAnsi" w:cstheme="majorHAnsi"/>
          <w:b/>
          <w:bCs/>
          <w:color w:val="1F497D" w:themeColor="text2"/>
          <w:sz w:val="28"/>
          <w:szCs w:val="28"/>
        </w:rPr>
        <w:t xml:space="preserve"> – LOI APPLICABLE ET LITIGES</w:t>
      </w:r>
    </w:p>
    <w:p w14:paraId="64159660" w14:textId="77777777" w:rsidR="00DF3260" w:rsidRPr="005969FB" w:rsidRDefault="00DF3260" w:rsidP="00C75335">
      <w:pPr>
        <w:spacing w:after="0" w:line="240" w:lineRule="auto"/>
        <w:jc w:val="both"/>
        <w:rPr>
          <w:rFonts w:asciiTheme="majorHAnsi" w:hAnsiTheme="majorHAnsi" w:cstheme="majorHAnsi"/>
          <w:sz w:val="24"/>
          <w:szCs w:val="24"/>
        </w:rPr>
      </w:pPr>
    </w:p>
    <w:p w14:paraId="21FE0851" w14:textId="5EBC64AC" w:rsidR="00C779FC" w:rsidRPr="005969FB" w:rsidRDefault="00A57815" w:rsidP="00C75335">
      <w:pPr>
        <w:spacing w:after="0" w:line="240" w:lineRule="auto"/>
        <w:jc w:val="both"/>
        <w:rPr>
          <w:rFonts w:asciiTheme="majorHAnsi" w:hAnsiTheme="majorHAnsi" w:cstheme="majorHAnsi"/>
          <w:sz w:val="24"/>
          <w:szCs w:val="24"/>
        </w:rPr>
        <w:sectPr w:rsidR="00C779FC" w:rsidRPr="005969FB" w:rsidSect="007555D7">
          <w:type w:val="continuous"/>
          <w:pgSz w:w="12240" w:h="15840"/>
          <w:pgMar w:top="1440" w:right="1800" w:bottom="1440" w:left="1800" w:header="720" w:footer="720" w:gutter="0"/>
          <w:pgBorders w:offsetFrom="page">
            <w:top w:val="single" w:sz="2" w:space="24" w:color="1F497D" w:themeColor="text2"/>
            <w:left w:val="single" w:sz="2" w:space="24" w:color="1F497D" w:themeColor="text2"/>
            <w:bottom w:val="single" w:sz="2" w:space="24" w:color="1F497D" w:themeColor="text2"/>
            <w:right w:val="single" w:sz="2" w:space="24" w:color="1F497D" w:themeColor="text2"/>
          </w:pgBorders>
          <w:cols w:num="2" w:space="720"/>
          <w:docGrid w:linePitch="360"/>
        </w:sectPr>
      </w:pPr>
      <w:r w:rsidRPr="005969FB">
        <w:rPr>
          <w:rFonts w:asciiTheme="majorHAnsi" w:hAnsiTheme="majorHAnsi" w:cstheme="majorHAnsi"/>
          <w:sz w:val="24"/>
          <w:szCs w:val="24"/>
        </w:rPr>
        <w:t>Le présent règlement est soumis au droit français.</w:t>
      </w:r>
      <w:r w:rsidR="00954002" w:rsidRPr="005969FB">
        <w:rPr>
          <w:rFonts w:asciiTheme="majorHAnsi" w:hAnsiTheme="majorHAnsi" w:cstheme="majorHAnsi"/>
          <w:sz w:val="24"/>
          <w:szCs w:val="24"/>
        </w:rPr>
        <w:t xml:space="preserve"> </w:t>
      </w:r>
      <w:r w:rsidRPr="005969FB">
        <w:rPr>
          <w:rFonts w:asciiTheme="majorHAnsi" w:hAnsiTheme="majorHAnsi" w:cstheme="majorHAnsi"/>
          <w:sz w:val="24"/>
          <w:szCs w:val="24"/>
        </w:rPr>
        <w:t>Tout litige relèvera de la compétence des juridictions françaises.</w:t>
      </w:r>
    </w:p>
    <w:p w14:paraId="4C593E80" w14:textId="77777777" w:rsidR="00DF3260" w:rsidRPr="005969FB" w:rsidRDefault="00DF3260" w:rsidP="00C75335">
      <w:pPr>
        <w:spacing w:after="0" w:line="240" w:lineRule="auto"/>
        <w:jc w:val="both"/>
        <w:rPr>
          <w:rFonts w:asciiTheme="majorHAnsi" w:hAnsiTheme="majorHAnsi" w:cstheme="majorHAnsi"/>
        </w:rPr>
      </w:pPr>
    </w:p>
    <w:p w14:paraId="5095F0D1" w14:textId="77777777" w:rsidR="00DF3260" w:rsidRPr="005969FB" w:rsidRDefault="00DF3260" w:rsidP="00C75335">
      <w:pPr>
        <w:spacing w:after="0" w:line="240" w:lineRule="auto"/>
        <w:jc w:val="both"/>
        <w:rPr>
          <w:rFonts w:asciiTheme="majorHAnsi" w:hAnsiTheme="majorHAnsi" w:cstheme="majorHAnsi"/>
        </w:rPr>
      </w:pPr>
    </w:p>
    <w:p w14:paraId="10A69E32" w14:textId="77777777" w:rsidR="00DF3260" w:rsidRPr="005969FB" w:rsidRDefault="00DF3260" w:rsidP="00C75335">
      <w:pPr>
        <w:spacing w:after="0" w:line="240" w:lineRule="auto"/>
        <w:jc w:val="both"/>
        <w:rPr>
          <w:rFonts w:asciiTheme="majorHAnsi" w:hAnsiTheme="majorHAnsi" w:cstheme="majorHAnsi"/>
        </w:rPr>
      </w:pPr>
    </w:p>
    <w:p w14:paraId="6BA03910" w14:textId="77777777" w:rsidR="00DF3260" w:rsidRPr="005969FB" w:rsidRDefault="00DF3260" w:rsidP="00C75335">
      <w:pPr>
        <w:spacing w:after="0" w:line="240" w:lineRule="auto"/>
        <w:jc w:val="both"/>
        <w:rPr>
          <w:rFonts w:asciiTheme="majorHAnsi" w:hAnsiTheme="majorHAnsi" w:cstheme="majorHAnsi"/>
        </w:rPr>
      </w:pPr>
    </w:p>
    <w:p w14:paraId="52786288" w14:textId="77777777" w:rsidR="00954002" w:rsidRPr="005969FB" w:rsidRDefault="00954002" w:rsidP="00C75335">
      <w:pPr>
        <w:spacing w:after="0" w:line="240" w:lineRule="auto"/>
        <w:jc w:val="both"/>
        <w:rPr>
          <w:rFonts w:asciiTheme="majorHAnsi" w:hAnsiTheme="majorHAnsi" w:cstheme="majorHAnsi"/>
          <w:sz w:val="24"/>
          <w:szCs w:val="24"/>
        </w:rPr>
      </w:pPr>
    </w:p>
    <w:p w14:paraId="39A4709A" w14:textId="77777777" w:rsidR="00DF3260" w:rsidRPr="005969FB" w:rsidRDefault="00DF3260" w:rsidP="00C75335">
      <w:pPr>
        <w:spacing w:after="0" w:line="240" w:lineRule="auto"/>
        <w:jc w:val="both"/>
        <w:rPr>
          <w:rFonts w:asciiTheme="majorHAnsi" w:hAnsiTheme="majorHAnsi" w:cstheme="majorHAnsi"/>
          <w:sz w:val="24"/>
          <w:szCs w:val="24"/>
        </w:rPr>
      </w:pPr>
    </w:p>
    <w:p w14:paraId="2384A6AA" w14:textId="35087F7E" w:rsidR="00954002" w:rsidRPr="005969FB" w:rsidRDefault="00EC5B9B" w:rsidP="00C75335">
      <w:pPr>
        <w:tabs>
          <w:tab w:val="left" w:pos="3627"/>
        </w:tabs>
        <w:spacing w:after="0" w:line="240" w:lineRule="auto"/>
        <w:jc w:val="both"/>
        <w:rPr>
          <w:rFonts w:asciiTheme="majorHAnsi" w:hAnsiTheme="majorHAnsi" w:cstheme="majorHAnsi"/>
          <w:sz w:val="24"/>
          <w:szCs w:val="24"/>
        </w:rPr>
      </w:pPr>
      <w:r w:rsidRPr="005969FB">
        <w:rPr>
          <w:rFonts w:asciiTheme="majorHAnsi" w:hAnsiTheme="majorHAnsi" w:cstheme="majorHAnsi"/>
          <w:sz w:val="24"/>
          <w:szCs w:val="24"/>
        </w:rPr>
        <w:tab/>
      </w:r>
    </w:p>
    <w:p w14:paraId="51E54C5C" w14:textId="77777777" w:rsidR="00EC5B9B" w:rsidRPr="005969FB" w:rsidRDefault="00EC5B9B" w:rsidP="00C75335">
      <w:pPr>
        <w:tabs>
          <w:tab w:val="left" w:pos="3627"/>
        </w:tabs>
        <w:spacing w:after="0" w:line="240" w:lineRule="auto"/>
        <w:jc w:val="both"/>
        <w:rPr>
          <w:rFonts w:asciiTheme="majorHAnsi" w:hAnsiTheme="majorHAnsi" w:cstheme="majorHAnsi"/>
          <w:sz w:val="24"/>
          <w:szCs w:val="24"/>
        </w:rPr>
      </w:pPr>
    </w:p>
    <w:p w14:paraId="3193A517" w14:textId="77777777" w:rsidR="00EC5B9B" w:rsidRPr="005969FB" w:rsidRDefault="00EC5B9B" w:rsidP="00C75335">
      <w:pPr>
        <w:tabs>
          <w:tab w:val="left" w:pos="3627"/>
        </w:tabs>
        <w:spacing w:after="0" w:line="240" w:lineRule="auto"/>
        <w:jc w:val="both"/>
        <w:rPr>
          <w:rFonts w:asciiTheme="majorHAnsi" w:hAnsiTheme="majorHAnsi" w:cstheme="majorHAnsi"/>
          <w:sz w:val="24"/>
          <w:szCs w:val="24"/>
        </w:rPr>
      </w:pPr>
    </w:p>
    <w:p w14:paraId="643C1660" w14:textId="77777777" w:rsidR="00EC5B9B" w:rsidRPr="005969FB" w:rsidRDefault="00EC5B9B" w:rsidP="00C75335">
      <w:pPr>
        <w:tabs>
          <w:tab w:val="left" w:pos="3627"/>
        </w:tabs>
        <w:spacing w:after="0" w:line="240" w:lineRule="auto"/>
        <w:jc w:val="both"/>
        <w:rPr>
          <w:rFonts w:asciiTheme="majorHAnsi" w:hAnsiTheme="majorHAnsi" w:cstheme="majorHAnsi"/>
          <w:sz w:val="24"/>
          <w:szCs w:val="24"/>
        </w:rPr>
      </w:pPr>
    </w:p>
    <w:p w14:paraId="7DD2716D" w14:textId="77777777" w:rsidR="00EC5B9B" w:rsidRPr="005969FB" w:rsidRDefault="00EC5B9B" w:rsidP="00C75335">
      <w:pPr>
        <w:tabs>
          <w:tab w:val="left" w:pos="3627"/>
        </w:tabs>
        <w:spacing w:after="0" w:line="240" w:lineRule="auto"/>
        <w:jc w:val="both"/>
        <w:rPr>
          <w:rFonts w:asciiTheme="majorHAnsi" w:hAnsiTheme="majorHAnsi" w:cstheme="majorHAnsi"/>
          <w:sz w:val="24"/>
          <w:szCs w:val="24"/>
        </w:rPr>
      </w:pPr>
    </w:p>
    <w:p w14:paraId="45782B76" w14:textId="77777777" w:rsidR="00EC5B9B" w:rsidRPr="005969FB" w:rsidRDefault="00EC5B9B" w:rsidP="00C75335">
      <w:pPr>
        <w:tabs>
          <w:tab w:val="left" w:pos="3627"/>
        </w:tabs>
        <w:spacing w:after="0" w:line="240" w:lineRule="auto"/>
        <w:jc w:val="both"/>
        <w:rPr>
          <w:rFonts w:asciiTheme="majorHAnsi" w:hAnsiTheme="majorHAnsi" w:cstheme="majorHAnsi"/>
          <w:sz w:val="24"/>
          <w:szCs w:val="24"/>
        </w:rPr>
      </w:pPr>
    </w:p>
    <w:p w14:paraId="56993024" w14:textId="77777777" w:rsidR="00EC5B9B" w:rsidRPr="005969FB" w:rsidRDefault="00EC5B9B" w:rsidP="00C75335">
      <w:pPr>
        <w:tabs>
          <w:tab w:val="left" w:pos="3627"/>
        </w:tabs>
        <w:spacing w:after="0" w:line="240" w:lineRule="auto"/>
        <w:jc w:val="both"/>
        <w:rPr>
          <w:rFonts w:asciiTheme="majorHAnsi" w:hAnsiTheme="majorHAnsi" w:cstheme="majorHAnsi"/>
          <w:sz w:val="24"/>
          <w:szCs w:val="24"/>
        </w:rPr>
      </w:pPr>
    </w:p>
    <w:p w14:paraId="0B7C2D67" w14:textId="77777777" w:rsidR="00EC5B9B" w:rsidRPr="005969FB" w:rsidRDefault="00EC5B9B" w:rsidP="00C75335">
      <w:pPr>
        <w:tabs>
          <w:tab w:val="left" w:pos="3627"/>
        </w:tabs>
        <w:spacing w:after="0" w:line="240" w:lineRule="auto"/>
        <w:jc w:val="both"/>
        <w:rPr>
          <w:rFonts w:asciiTheme="majorHAnsi" w:hAnsiTheme="majorHAnsi" w:cstheme="majorHAnsi"/>
          <w:sz w:val="24"/>
          <w:szCs w:val="24"/>
        </w:rPr>
      </w:pPr>
    </w:p>
    <w:p w14:paraId="65AA77AE" w14:textId="77777777" w:rsidR="00EC5B9B" w:rsidRPr="005969FB" w:rsidRDefault="00EC5B9B" w:rsidP="00C75335">
      <w:pPr>
        <w:tabs>
          <w:tab w:val="left" w:pos="3627"/>
        </w:tabs>
        <w:spacing w:after="0" w:line="240" w:lineRule="auto"/>
        <w:jc w:val="both"/>
        <w:rPr>
          <w:rFonts w:asciiTheme="majorHAnsi" w:hAnsiTheme="majorHAnsi" w:cstheme="majorHAnsi"/>
          <w:sz w:val="24"/>
          <w:szCs w:val="24"/>
        </w:rPr>
      </w:pPr>
    </w:p>
    <w:p w14:paraId="27651138" w14:textId="77777777" w:rsidR="00EC5B9B" w:rsidRPr="005969FB" w:rsidRDefault="00EC5B9B" w:rsidP="00C75335">
      <w:pPr>
        <w:tabs>
          <w:tab w:val="left" w:pos="3627"/>
        </w:tabs>
        <w:spacing w:after="0" w:line="240" w:lineRule="auto"/>
        <w:jc w:val="both"/>
        <w:rPr>
          <w:rFonts w:asciiTheme="majorHAnsi" w:hAnsiTheme="majorHAnsi" w:cstheme="majorHAnsi"/>
          <w:sz w:val="24"/>
          <w:szCs w:val="24"/>
        </w:rPr>
      </w:pPr>
    </w:p>
    <w:p w14:paraId="4908BCDF" w14:textId="77777777" w:rsidR="00BA02DE" w:rsidRPr="005969FB" w:rsidRDefault="00BA02DE" w:rsidP="00C75335">
      <w:pPr>
        <w:tabs>
          <w:tab w:val="left" w:pos="3627"/>
        </w:tabs>
        <w:spacing w:after="0" w:line="240" w:lineRule="auto"/>
        <w:jc w:val="both"/>
        <w:rPr>
          <w:rFonts w:asciiTheme="majorHAnsi" w:hAnsiTheme="majorHAnsi" w:cstheme="majorHAnsi"/>
          <w:sz w:val="24"/>
          <w:szCs w:val="24"/>
        </w:rPr>
      </w:pPr>
    </w:p>
    <w:p w14:paraId="68EF5F07" w14:textId="77777777" w:rsidR="00BA02DE" w:rsidRPr="005969FB" w:rsidRDefault="00BA02DE" w:rsidP="00C75335">
      <w:pPr>
        <w:tabs>
          <w:tab w:val="left" w:pos="3627"/>
        </w:tabs>
        <w:spacing w:after="0" w:line="240" w:lineRule="auto"/>
        <w:jc w:val="both"/>
        <w:rPr>
          <w:rFonts w:asciiTheme="majorHAnsi" w:hAnsiTheme="majorHAnsi" w:cstheme="majorHAnsi"/>
          <w:sz w:val="24"/>
          <w:szCs w:val="24"/>
        </w:rPr>
      </w:pPr>
    </w:p>
    <w:p w14:paraId="78805655"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4CC75A38"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356447D5"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0C338C3A"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3668C2F6"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2B020D57"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45869D6F"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6E64499A"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7FA59A1A"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50E290F3"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02E02D76"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4E61CB57"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7EECF4ED" w14:textId="77777777" w:rsidR="00CA45FB" w:rsidRPr="005969FB" w:rsidRDefault="00CA45FB" w:rsidP="00C75335">
      <w:pPr>
        <w:tabs>
          <w:tab w:val="left" w:pos="3627"/>
        </w:tabs>
        <w:spacing w:after="0" w:line="240" w:lineRule="auto"/>
        <w:jc w:val="both"/>
        <w:rPr>
          <w:rFonts w:asciiTheme="majorHAnsi" w:hAnsiTheme="majorHAnsi" w:cstheme="majorHAnsi"/>
          <w:sz w:val="24"/>
          <w:szCs w:val="24"/>
        </w:rPr>
      </w:pPr>
    </w:p>
    <w:p w14:paraId="52DEEAF6" w14:textId="77777777" w:rsidR="00CA45FB" w:rsidRPr="005969FB" w:rsidRDefault="00CA45FB" w:rsidP="00EC5B9B">
      <w:pPr>
        <w:tabs>
          <w:tab w:val="left" w:pos="3627"/>
        </w:tabs>
        <w:spacing w:after="0" w:line="240" w:lineRule="auto"/>
        <w:jc w:val="both"/>
        <w:rPr>
          <w:rFonts w:asciiTheme="majorHAnsi" w:hAnsiTheme="majorHAnsi" w:cstheme="majorHAnsi"/>
          <w:sz w:val="24"/>
          <w:szCs w:val="24"/>
        </w:rPr>
      </w:pPr>
    </w:p>
    <w:p w14:paraId="218DDE81" w14:textId="77777777" w:rsidR="00BA02DE" w:rsidRPr="005969FB" w:rsidRDefault="00BA02DE" w:rsidP="00EC5B9B">
      <w:pPr>
        <w:tabs>
          <w:tab w:val="left" w:pos="3627"/>
        </w:tabs>
        <w:spacing w:after="0" w:line="240" w:lineRule="auto"/>
        <w:jc w:val="both"/>
        <w:rPr>
          <w:rFonts w:asciiTheme="majorHAnsi" w:hAnsiTheme="majorHAnsi" w:cstheme="majorHAnsi"/>
          <w:sz w:val="24"/>
          <w:szCs w:val="24"/>
        </w:rPr>
      </w:pPr>
    </w:p>
    <w:p w14:paraId="36B314CD" w14:textId="77777777" w:rsidR="00B02A2A" w:rsidRDefault="00B02A2A" w:rsidP="00DF3260">
      <w:pPr>
        <w:spacing w:after="0" w:line="240" w:lineRule="auto"/>
        <w:jc w:val="center"/>
        <w:rPr>
          <w:rFonts w:asciiTheme="majorHAnsi" w:hAnsiTheme="majorHAnsi" w:cstheme="majorHAnsi"/>
          <w:color w:val="1F497D" w:themeColor="text2"/>
          <w:sz w:val="52"/>
          <w:szCs w:val="52"/>
        </w:rPr>
      </w:pPr>
    </w:p>
    <w:p w14:paraId="4744D6A1" w14:textId="3AD5C9FF" w:rsidR="00DA3EBD" w:rsidRPr="005969FB" w:rsidRDefault="00A57815" w:rsidP="00DF3260">
      <w:pPr>
        <w:spacing w:after="0" w:line="240" w:lineRule="auto"/>
        <w:jc w:val="center"/>
        <w:rPr>
          <w:rFonts w:asciiTheme="majorHAnsi" w:hAnsiTheme="majorHAnsi" w:cstheme="majorHAnsi"/>
          <w:color w:val="1F497D" w:themeColor="text2"/>
          <w:sz w:val="52"/>
          <w:szCs w:val="52"/>
        </w:rPr>
      </w:pPr>
      <w:r w:rsidRPr="005969FB">
        <w:rPr>
          <w:rFonts w:asciiTheme="majorHAnsi" w:hAnsiTheme="majorHAnsi" w:cstheme="majorHAnsi"/>
          <w:color w:val="1F497D" w:themeColor="text2"/>
          <w:sz w:val="52"/>
          <w:szCs w:val="52"/>
        </w:rPr>
        <w:t>ACTE DE CESSION DE DROITS D’AUTEUR</w:t>
      </w:r>
    </w:p>
    <w:p w14:paraId="01FBA129" w14:textId="1347350C" w:rsidR="00AC2482" w:rsidRPr="005969FB" w:rsidRDefault="00A57815" w:rsidP="00DF3260">
      <w:pPr>
        <w:spacing w:after="0" w:line="240" w:lineRule="auto"/>
        <w:jc w:val="center"/>
        <w:rPr>
          <w:rFonts w:asciiTheme="majorHAnsi" w:hAnsiTheme="majorHAnsi" w:cstheme="majorHAnsi"/>
          <w:i/>
          <w:iCs/>
          <w:sz w:val="24"/>
          <w:szCs w:val="24"/>
        </w:rPr>
      </w:pPr>
      <w:r w:rsidRPr="005969FB">
        <w:rPr>
          <w:rFonts w:asciiTheme="majorHAnsi" w:hAnsiTheme="majorHAnsi" w:cstheme="majorHAnsi"/>
          <w:i/>
          <w:iCs/>
          <w:sz w:val="24"/>
          <w:szCs w:val="24"/>
        </w:rPr>
        <w:t>RÉSERVÉ EXCLUSIVEMENT AU/À LA LAURÉAT·E</w:t>
      </w:r>
    </w:p>
    <w:p w14:paraId="1E5EB1AC" w14:textId="3E63BCAB" w:rsidR="006133B3" w:rsidRPr="005969FB" w:rsidRDefault="00A57815" w:rsidP="00CF25B5">
      <w:pPr>
        <w:spacing w:after="0" w:line="240" w:lineRule="auto"/>
        <w:jc w:val="both"/>
        <w:rPr>
          <w:rFonts w:asciiTheme="majorHAnsi" w:hAnsiTheme="majorHAnsi" w:cstheme="majorHAnsi"/>
          <w:b/>
          <w:bCs/>
          <w:sz w:val="24"/>
          <w:szCs w:val="24"/>
          <w:u w:val="single"/>
        </w:rPr>
      </w:pPr>
      <w:r w:rsidRPr="005969FB">
        <w:rPr>
          <w:rFonts w:asciiTheme="majorHAnsi" w:hAnsiTheme="majorHAnsi" w:cstheme="majorHAnsi"/>
        </w:rPr>
        <w:br/>
      </w:r>
    </w:p>
    <w:p w14:paraId="79A2F050" w14:textId="77777777" w:rsidR="00B96A0E" w:rsidRPr="005969FB" w:rsidRDefault="00B96A0E" w:rsidP="00CF25B5">
      <w:pPr>
        <w:spacing w:after="0" w:line="240" w:lineRule="auto"/>
        <w:jc w:val="both"/>
        <w:rPr>
          <w:rFonts w:ascii="Arial" w:hAnsi="Arial" w:cs="Arial"/>
          <w:b/>
          <w:bCs/>
          <w:sz w:val="24"/>
          <w:szCs w:val="24"/>
          <w:u w:val="single"/>
        </w:rPr>
      </w:pPr>
    </w:p>
    <w:p w14:paraId="062A8C31" w14:textId="77777777" w:rsidR="00B96A0E" w:rsidRPr="005969FB" w:rsidRDefault="00B96A0E" w:rsidP="00CF25B5">
      <w:pPr>
        <w:spacing w:after="0" w:line="240" w:lineRule="auto"/>
        <w:jc w:val="both"/>
        <w:rPr>
          <w:rFonts w:ascii="Arial" w:hAnsi="Arial" w:cs="Arial"/>
          <w:b/>
          <w:bCs/>
          <w:sz w:val="24"/>
          <w:szCs w:val="24"/>
          <w:u w:val="single"/>
        </w:rPr>
      </w:pPr>
    </w:p>
    <w:p w14:paraId="168C7ED5" w14:textId="77777777" w:rsidR="00C615E4" w:rsidRPr="005969FB" w:rsidRDefault="00C615E4" w:rsidP="00C615E4">
      <w:pPr>
        <w:rPr>
          <w:rFonts w:ascii="Arial" w:hAnsi="Arial" w:cs="Arial"/>
          <w:b/>
          <w:bCs/>
          <w:sz w:val="24"/>
          <w:szCs w:val="24"/>
        </w:rPr>
      </w:pPr>
      <w:bookmarkStart w:id="0" w:name="_Hlk196732390"/>
      <w:r w:rsidRPr="005969FB">
        <w:rPr>
          <w:rFonts w:ascii="Arial" w:hAnsi="Arial" w:cs="Arial"/>
          <w:b/>
          <w:bCs/>
          <w:sz w:val="24"/>
          <w:szCs w:val="24"/>
          <w:u w:val="single"/>
        </w:rPr>
        <w:t>ENTRE LES SOUSSIGNEES</w:t>
      </w:r>
      <w:r w:rsidRPr="005969FB">
        <w:rPr>
          <w:rFonts w:ascii="Arial" w:hAnsi="Arial" w:cs="Arial"/>
          <w:b/>
          <w:bCs/>
          <w:sz w:val="24"/>
          <w:szCs w:val="24"/>
        </w:rPr>
        <w:t xml:space="preserve"> : </w:t>
      </w:r>
    </w:p>
    <w:p w14:paraId="62017745" w14:textId="77777777" w:rsidR="000E0EED" w:rsidRPr="005969FB" w:rsidRDefault="000E0EED" w:rsidP="000E0EED">
      <w:pPr>
        <w:jc w:val="both"/>
        <w:rPr>
          <w:rFonts w:ascii="Arial" w:eastAsia="Arial" w:hAnsi="Arial" w:cs="Arial"/>
          <w:color w:val="000000" w:themeColor="text1"/>
          <w:sz w:val="24"/>
          <w:szCs w:val="24"/>
        </w:rPr>
      </w:pPr>
      <w:r w:rsidRPr="005969FB">
        <w:rPr>
          <w:rFonts w:ascii="Arial" w:eastAsia="Arial" w:hAnsi="Arial" w:cs="Arial"/>
          <w:b/>
          <w:bCs/>
          <w:color w:val="000000" w:themeColor="text1"/>
          <w:sz w:val="24"/>
          <w:szCs w:val="24"/>
        </w:rPr>
        <w:t>La Caisse Centrale d’Activités Sociales du Personnel des Industries Electrique et Gazière</w:t>
      </w:r>
      <w:r w:rsidRPr="005969FB">
        <w:rPr>
          <w:rFonts w:ascii="Arial" w:eastAsia="Arial" w:hAnsi="Arial" w:cs="Arial"/>
          <w:color w:val="000000" w:themeColor="text1"/>
          <w:sz w:val="24"/>
          <w:szCs w:val="24"/>
        </w:rPr>
        <w:t xml:space="preserve">, dont le siège social est situé à l'Immeuble René Le Guen, 8 rue de Rosny, BP 629, 93104 MONTREUIL Cedex, identifiée sous le n° SIRET 755 694 748 092 27, </w:t>
      </w:r>
    </w:p>
    <w:bookmarkEnd w:id="0"/>
    <w:p w14:paraId="20EE83CA" w14:textId="77777777" w:rsidR="000E0EED" w:rsidRPr="005969FB" w:rsidRDefault="000E0EED" w:rsidP="000E0EED">
      <w:pPr>
        <w:jc w:val="both"/>
        <w:rPr>
          <w:rFonts w:ascii="Arial" w:hAnsi="Arial" w:cs="Arial"/>
          <w:sz w:val="24"/>
          <w:szCs w:val="24"/>
        </w:rPr>
      </w:pPr>
    </w:p>
    <w:p w14:paraId="346FD872" w14:textId="69C2FF05" w:rsidR="000E0EED" w:rsidRPr="005969FB" w:rsidRDefault="000E0EED" w:rsidP="000E0EED">
      <w:pPr>
        <w:jc w:val="both"/>
        <w:rPr>
          <w:rFonts w:ascii="Arial" w:hAnsi="Arial" w:cs="Arial"/>
          <w:sz w:val="24"/>
          <w:szCs w:val="24"/>
        </w:rPr>
      </w:pPr>
      <w:r w:rsidRPr="005969FB">
        <w:rPr>
          <w:rFonts w:ascii="Arial" w:hAnsi="Arial" w:cs="Arial"/>
          <w:sz w:val="24"/>
          <w:szCs w:val="24"/>
        </w:rPr>
        <w:t xml:space="preserve">Représentée par </w:t>
      </w:r>
      <w:r w:rsidR="00611CC2" w:rsidRPr="005969FB">
        <w:rPr>
          <w:rFonts w:ascii="Arial" w:hAnsi="Arial" w:cs="Arial"/>
          <w:b/>
          <w:bCs/>
          <w:sz w:val="24"/>
          <w:szCs w:val="24"/>
        </w:rPr>
        <w:t>[Nom – qualité</w:t>
      </w:r>
      <w:r w:rsidR="00AE5256">
        <w:rPr>
          <w:rFonts w:ascii="Arial" w:hAnsi="Arial" w:cs="Arial"/>
          <w:b/>
          <w:bCs/>
          <w:sz w:val="24"/>
          <w:szCs w:val="24"/>
        </w:rPr>
        <w:t>]</w:t>
      </w:r>
      <w:r w:rsidRPr="005969FB">
        <w:rPr>
          <w:rFonts w:ascii="Arial" w:hAnsi="Arial" w:cs="Arial"/>
          <w:sz w:val="24"/>
          <w:szCs w:val="24"/>
        </w:rPr>
        <w:t xml:space="preserve">, dûment habilitée aux fins des présentes. </w:t>
      </w:r>
    </w:p>
    <w:p w14:paraId="41CF630F" w14:textId="77777777" w:rsidR="000E0EED" w:rsidRPr="005969FB" w:rsidRDefault="000E0EED" w:rsidP="000E0EED">
      <w:pPr>
        <w:jc w:val="both"/>
        <w:rPr>
          <w:rFonts w:ascii="Arial" w:hAnsi="Arial" w:cs="Arial"/>
          <w:sz w:val="24"/>
          <w:szCs w:val="24"/>
        </w:rPr>
      </w:pPr>
    </w:p>
    <w:p w14:paraId="4C180187" w14:textId="0A751EE8" w:rsidR="000E0EED" w:rsidRPr="005969FB" w:rsidRDefault="000E0EED" w:rsidP="000E0EED">
      <w:pPr>
        <w:jc w:val="both"/>
        <w:rPr>
          <w:rFonts w:ascii="Arial" w:hAnsi="Arial" w:cs="Arial"/>
          <w:sz w:val="24"/>
          <w:szCs w:val="24"/>
        </w:rPr>
      </w:pPr>
      <w:r w:rsidRPr="005969FB">
        <w:rPr>
          <w:rFonts w:ascii="Arial" w:hAnsi="Arial" w:cs="Arial"/>
          <w:sz w:val="24"/>
          <w:szCs w:val="24"/>
        </w:rPr>
        <w:t xml:space="preserve">Ci-après dénommée « </w:t>
      </w:r>
      <w:r w:rsidR="00611CC2" w:rsidRPr="005969FB">
        <w:rPr>
          <w:rFonts w:ascii="Arial" w:hAnsi="Arial" w:cs="Arial"/>
          <w:sz w:val="24"/>
          <w:szCs w:val="24"/>
        </w:rPr>
        <w:t xml:space="preserve">Le Cessionnaire </w:t>
      </w:r>
      <w:r w:rsidRPr="005969FB">
        <w:rPr>
          <w:rFonts w:ascii="Arial" w:hAnsi="Arial" w:cs="Arial"/>
          <w:sz w:val="24"/>
          <w:szCs w:val="24"/>
        </w:rPr>
        <w:t>»,</w:t>
      </w:r>
    </w:p>
    <w:p w14:paraId="61EF97A8" w14:textId="77777777" w:rsidR="00611CC2" w:rsidRPr="005969FB" w:rsidRDefault="00611CC2" w:rsidP="000E0EED">
      <w:pPr>
        <w:jc w:val="both"/>
        <w:rPr>
          <w:rFonts w:ascii="Arial" w:hAnsi="Arial" w:cs="Arial"/>
          <w:sz w:val="24"/>
          <w:szCs w:val="24"/>
        </w:rPr>
      </w:pPr>
    </w:p>
    <w:p w14:paraId="209991F6" w14:textId="77777777" w:rsidR="00611CC2" w:rsidRPr="005969FB" w:rsidRDefault="00611CC2" w:rsidP="00E924E9">
      <w:pPr>
        <w:spacing w:after="0" w:line="240" w:lineRule="auto"/>
        <w:rPr>
          <w:rFonts w:ascii="Arial" w:hAnsi="Arial" w:cs="Arial"/>
          <w:sz w:val="24"/>
          <w:szCs w:val="24"/>
        </w:rPr>
      </w:pPr>
    </w:p>
    <w:p w14:paraId="162F152A" w14:textId="0804021A" w:rsidR="00726043" w:rsidRPr="005969FB" w:rsidRDefault="00726043" w:rsidP="00CF25B5">
      <w:pPr>
        <w:spacing w:after="0" w:line="240" w:lineRule="auto"/>
        <w:jc w:val="both"/>
        <w:rPr>
          <w:rFonts w:ascii="Arial" w:hAnsi="Arial" w:cs="Arial"/>
          <w:sz w:val="24"/>
          <w:szCs w:val="24"/>
          <w:u w:val="single"/>
        </w:rPr>
      </w:pPr>
    </w:p>
    <w:p w14:paraId="5DAAD960" w14:textId="779F2E99" w:rsidR="00726043" w:rsidRPr="005969FB" w:rsidRDefault="00726043" w:rsidP="00CF25B5">
      <w:pPr>
        <w:spacing w:after="0" w:line="240" w:lineRule="auto"/>
        <w:jc w:val="both"/>
        <w:rPr>
          <w:rFonts w:ascii="Arial" w:hAnsi="Arial" w:cs="Arial"/>
          <w:b/>
          <w:bCs/>
          <w:sz w:val="24"/>
          <w:szCs w:val="24"/>
          <w:u w:val="single"/>
        </w:rPr>
      </w:pPr>
      <w:r w:rsidRPr="005969FB">
        <w:rPr>
          <w:rFonts w:ascii="Arial" w:hAnsi="Arial" w:cs="Arial"/>
          <w:b/>
          <w:bCs/>
          <w:sz w:val="24"/>
          <w:szCs w:val="24"/>
          <w:u w:val="single"/>
        </w:rPr>
        <w:t xml:space="preserve">ET </w:t>
      </w:r>
      <w:r w:rsidR="00C615E4" w:rsidRPr="005969FB">
        <w:rPr>
          <w:rFonts w:ascii="Arial" w:hAnsi="Arial" w:cs="Arial"/>
          <w:b/>
          <w:bCs/>
          <w:sz w:val="24"/>
          <w:szCs w:val="24"/>
          <w:u w:val="single"/>
        </w:rPr>
        <w:t xml:space="preserve">: </w:t>
      </w:r>
    </w:p>
    <w:p w14:paraId="17E33664" w14:textId="77777777" w:rsidR="00726043" w:rsidRPr="005969FB" w:rsidRDefault="00726043" w:rsidP="00CF25B5">
      <w:pPr>
        <w:spacing w:after="0" w:line="240" w:lineRule="auto"/>
        <w:jc w:val="both"/>
        <w:rPr>
          <w:rFonts w:ascii="Arial" w:hAnsi="Arial" w:cs="Arial"/>
          <w:sz w:val="24"/>
          <w:szCs w:val="24"/>
        </w:rPr>
      </w:pPr>
    </w:p>
    <w:p w14:paraId="48ED121F" w14:textId="77777777" w:rsidR="00726043" w:rsidRPr="005969FB" w:rsidRDefault="00726043" w:rsidP="00CF25B5">
      <w:pPr>
        <w:spacing w:after="0" w:line="240" w:lineRule="auto"/>
        <w:jc w:val="both"/>
        <w:rPr>
          <w:rFonts w:ascii="Arial" w:hAnsi="Arial" w:cs="Arial"/>
          <w:sz w:val="24"/>
          <w:szCs w:val="24"/>
        </w:rPr>
      </w:pPr>
      <w:r w:rsidRPr="005969FB">
        <w:rPr>
          <w:rFonts w:ascii="Arial" w:hAnsi="Arial" w:cs="Arial"/>
          <w:sz w:val="24"/>
          <w:szCs w:val="24"/>
        </w:rPr>
        <w:br/>
        <w:t xml:space="preserve">Le/la </w:t>
      </w:r>
      <w:proofErr w:type="spellStart"/>
      <w:r w:rsidRPr="005969FB">
        <w:rPr>
          <w:rFonts w:ascii="Arial" w:hAnsi="Arial" w:cs="Arial"/>
          <w:sz w:val="24"/>
          <w:szCs w:val="24"/>
        </w:rPr>
        <w:t>lauréat·e</w:t>
      </w:r>
      <w:proofErr w:type="spellEnd"/>
      <w:r w:rsidRPr="005969FB">
        <w:rPr>
          <w:rFonts w:ascii="Arial" w:hAnsi="Arial" w:cs="Arial"/>
          <w:sz w:val="24"/>
          <w:szCs w:val="24"/>
        </w:rPr>
        <w:t xml:space="preserve"> du concours, </w:t>
      </w:r>
      <w:r w:rsidRPr="005969FB">
        <w:rPr>
          <w:rFonts w:ascii="Arial" w:hAnsi="Arial" w:cs="Arial"/>
          <w:b/>
          <w:bCs/>
          <w:sz w:val="24"/>
          <w:szCs w:val="24"/>
        </w:rPr>
        <w:t>[Nom, prénom, date et lieu de naissance, adresse, email, téléphone]</w:t>
      </w:r>
      <w:r w:rsidRPr="005969FB">
        <w:rPr>
          <w:rFonts w:ascii="Arial" w:hAnsi="Arial" w:cs="Arial"/>
          <w:sz w:val="24"/>
          <w:szCs w:val="24"/>
        </w:rPr>
        <w:t xml:space="preserve">, </w:t>
      </w:r>
    </w:p>
    <w:p w14:paraId="3DF85009" w14:textId="77777777" w:rsidR="00726043" w:rsidRPr="005969FB" w:rsidRDefault="00726043" w:rsidP="00CF25B5">
      <w:pPr>
        <w:spacing w:after="0" w:line="240" w:lineRule="auto"/>
        <w:jc w:val="both"/>
        <w:rPr>
          <w:rFonts w:ascii="Arial" w:hAnsi="Arial" w:cs="Arial"/>
          <w:sz w:val="24"/>
          <w:szCs w:val="24"/>
        </w:rPr>
      </w:pPr>
    </w:p>
    <w:p w14:paraId="420E47F0" w14:textId="77777777" w:rsidR="00E924E9" w:rsidRPr="005969FB" w:rsidRDefault="00E924E9" w:rsidP="00CF25B5">
      <w:pPr>
        <w:spacing w:after="0" w:line="240" w:lineRule="auto"/>
        <w:jc w:val="both"/>
        <w:rPr>
          <w:rFonts w:ascii="Arial" w:hAnsi="Arial" w:cs="Arial"/>
          <w:sz w:val="24"/>
          <w:szCs w:val="24"/>
        </w:rPr>
      </w:pPr>
    </w:p>
    <w:p w14:paraId="4D06D1F0" w14:textId="77777777" w:rsidR="00E924E9" w:rsidRPr="005969FB" w:rsidRDefault="00E924E9" w:rsidP="00E924E9">
      <w:pPr>
        <w:spacing w:after="0" w:line="240" w:lineRule="auto"/>
        <w:rPr>
          <w:rFonts w:ascii="Arial" w:hAnsi="Arial" w:cs="Arial"/>
          <w:sz w:val="24"/>
          <w:szCs w:val="24"/>
        </w:rPr>
      </w:pPr>
    </w:p>
    <w:p w14:paraId="2F28C52E" w14:textId="77777777" w:rsidR="00E924E9" w:rsidRPr="005969FB" w:rsidRDefault="00E924E9" w:rsidP="00E924E9">
      <w:pPr>
        <w:spacing w:after="0" w:line="240" w:lineRule="auto"/>
        <w:rPr>
          <w:rFonts w:ascii="Arial" w:hAnsi="Arial" w:cs="Arial"/>
          <w:sz w:val="24"/>
          <w:szCs w:val="24"/>
        </w:rPr>
      </w:pPr>
    </w:p>
    <w:p w14:paraId="4C28E2A8" w14:textId="19B0D003" w:rsidR="00DF3260" w:rsidRPr="005969FB" w:rsidRDefault="00E924E9" w:rsidP="00E924E9">
      <w:pPr>
        <w:spacing w:after="0" w:line="240" w:lineRule="auto"/>
        <w:rPr>
          <w:rFonts w:ascii="Arial" w:hAnsi="Arial" w:cs="Arial"/>
          <w:sz w:val="24"/>
          <w:szCs w:val="24"/>
        </w:rPr>
      </w:pPr>
      <w:r w:rsidRPr="005969FB">
        <w:rPr>
          <w:rFonts w:ascii="Arial" w:hAnsi="Arial" w:cs="Arial"/>
          <w:sz w:val="24"/>
          <w:szCs w:val="24"/>
        </w:rPr>
        <w:t>C</w:t>
      </w:r>
      <w:r w:rsidR="00726043" w:rsidRPr="005969FB">
        <w:rPr>
          <w:rFonts w:ascii="Arial" w:hAnsi="Arial" w:cs="Arial"/>
          <w:sz w:val="24"/>
          <w:szCs w:val="24"/>
        </w:rPr>
        <w:t xml:space="preserve">i-après </w:t>
      </w:r>
      <w:proofErr w:type="spellStart"/>
      <w:r w:rsidR="00726043" w:rsidRPr="005969FB">
        <w:rPr>
          <w:rFonts w:ascii="Arial" w:hAnsi="Arial" w:cs="Arial"/>
          <w:sz w:val="24"/>
          <w:szCs w:val="24"/>
        </w:rPr>
        <w:t>dénommé·e</w:t>
      </w:r>
      <w:proofErr w:type="spellEnd"/>
      <w:r w:rsidR="00726043" w:rsidRPr="005969FB">
        <w:rPr>
          <w:rFonts w:ascii="Arial" w:hAnsi="Arial" w:cs="Arial"/>
          <w:sz w:val="24"/>
          <w:szCs w:val="24"/>
        </w:rPr>
        <w:t xml:space="preserve"> le/la « </w:t>
      </w:r>
      <w:proofErr w:type="spellStart"/>
      <w:r w:rsidR="00726043" w:rsidRPr="005969FB">
        <w:rPr>
          <w:rFonts w:ascii="Arial" w:hAnsi="Arial" w:cs="Arial"/>
          <w:sz w:val="24"/>
          <w:szCs w:val="24"/>
        </w:rPr>
        <w:t>Cédant·e</w:t>
      </w:r>
      <w:proofErr w:type="spellEnd"/>
      <w:r w:rsidR="00726043" w:rsidRPr="005969FB">
        <w:rPr>
          <w:rFonts w:ascii="Arial" w:hAnsi="Arial" w:cs="Arial"/>
          <w:sz w:val="24"/>
          <w:szCs w:val="24"/>
        </w:rPr>
        <w:t xml:space="preserve"> ».</w:t>
      </w:r>
    </w:p>
    <w:p w14:paraId="00057CEF" w14:textId="77777777" w:rsidR="00726043" w:rsidRPr="005969FB" w:rsidRDefault="00726043" w:rsidP="00CF25B5">
      <w:pPr>
        <w:spacing w:after="0" w:line="240" w:lineRule="auto"/>
        <w:jc w:val="both"/>
        <w:rPr>
          <w:rFonts w:ascii="Arial" w:hAnsi="Arial" w:cs="Arial"/>
          <w:b/>
          <w:bCs/>
          <w:sz w:val="24"/>
          <w:szCs w:val="24"/>
          <w:u w:val="single"/>
        </w:rPr>
      </w:pPr>
    </w:p>
    <w:p w14:paraId="441F2C2A" w14:textId="77777777" w:rsidR="00726043" w:rsidRPr="005969FB" w:rsidRDefault="00726043" w:rsidP="00CF25B5">
      <w:pPr>
        <w:spacing w:after="0" w:line="240" w:lineRule="auto"/>
        <w:jc w:val="both"/>
        <w:rPr>
          <w:rFonts w:ascii="Arial" w:hAnsi="Arial" w:cs="Arial"/>
          <w:b/>
          <w:bCs/>
          <w:sz w:val="24"/>
          <w:szCs w:val="24"/>
          <w:u w:val="single"/>
        </w:rPr>
      </w:pPr>
    </w:p>
    <w:p w14:paraId="332079E2" w14:textId="77777777" w:rsidR="00726043" w:rsidRPr="005969FB" w:rsidRDefault="00726043" w:rsidP="00CF25B5">
      <w:pPr>
        <w:spacing w:after="0" w:line="240" w:lineRule="auto"/>
        <w:jc w:val="both"/>
        <w:rPr>
          <w:rFonts w:ascii="Arial" w:hAnsi="Arial" w:cs="Arial"/>
          <w:b/>
          <w:bCs/>
          <w:sz w:val="24"/>
          <w:szCs w:val="24"/>
          <w:u w:val="single"/>
        </w:rPr>
      </w:pPr>
    </w:p>
    <w:p w14:paraId="4DD9FA39" w14:textId="77777777" w:rsidR="00726043" w:rsidRPr="005969FB" w:rsidRDefault="00726043" w:rsidP="00CF25B5">
      <w:pPr>
        <w:spacing w:after="0" w:line="240" w:lineRule="auto"/>
        <w:jc w:val="both"/>
        <w:rPr>
          <w:rFonts w:ascii="Arial" w:hAnsi="Arial" w:cs="Arial"/>
          <w:b/>
          <w:bCs/>
          <w:sz w:val="24"/>
          <w:szCs w:val="24"/>
          <w:u w:val="single"/>
        </w:rPr>
      </w:pPr>
    </w:p>
    <w:p w14:paraId="35114C87" w14:textId="77777777" w:rsidR="00726043" w:rsidRPr="005969FB" w:rsidRDefault="00726043" w:rsidP="00CF25B5">
      <w:pPr>
        <w:spacing w:after="0" w:line="240" w:lineRule="auto"/>
        <w:jc w:val="both"/>
        <w:rPr>
          <w:rFonts w:ascii="Arial" w:hAnsi="Arial" w:cs="Arial"/>
          <w:b/>
          <w:bCs/>
          <w:sz w:val="24"/>
          <w:szCs w:val="24"/>
          <w:u w:val="single"/>
        </w:rPr>
      </w:pPr>
    </w:p>
    <w:p w14:paraId="033D5B61" w14:textId="77777777" w:rsidR="00726043" w:rsidRPr="005969FB" w:rsidRDefault="00726043" w:rsidP="00CF25B5">
      <w:pPr>
        <w:spacing w:after="0" w:line="240" w:lineRule="auto"/>
        <w:jc w:val="both"/>
        <w:rPr>
          <w:rFonts w:ascii="Arial" w:hAnsi="Arial" w:cs="Arial"/>
          <w:b/>
          <w:bCs/>
          <w:sz w:val="24"/>
          <w:szCs w:val="24"/>
          <w:u w:val="single"/>
        </w:rPr>
      </w:pPr>
    </w:p>
    <w:p w14:paraId="3D3EE6E9" w14:textId="77777777" w:rsidR="00726043" w:rsidRPr="005969FB" w:rsidRDefault="00726043" w:rsidP="00CF25B5">
      <w:pPr>
        <w:spacing w:after="0" w:line="240" w:lineRule="auto"/>
        <w:jc w:val="both"/>
        <w:rPr>
          <w:rFonts w:ascii="Arial" w:hAnsi="Arial" w:cs="Arial"/>
          <w:b/>
          <w:bCs/>
          <w:sz w:val="24"/>
          <w:szCs w:val="24"/>
          <w:u w:val="single"/>
        </w:rPr>
      </w:pPr>
    </w:p>
    <w:p w14:paraId="33660959" w14:textId="77777777" w:rsidR="00726043" w:rsidRPr="005969FB" w:rsidRDefault="00726043" w:rsidP="00CF25B5">
      <w:pPr>
        <w:spacing w:after="0" w:line="240" w:lineRule="auto"/>
        <w:jc w:val="both"/>
        <w:rPr>
          <w:rFonts w:ascii="Arial" w:hAnsi="Arial" w:cs="Arial"/>
          <w:b/>
          <w:bCs/>
          <w:sz w:val="24"/>
          <w:szCs w:val="24"/>
          <w:u w:val="single"/>
        </w:rPr>
      </w:pPr>
    </w:p>
    <w:p w14:paraId="45AEB99D" w14:textId="77777777" w:rsidR="007555D7" w:rsidRPr="005969FB" w:rsidRDefault="007555D7" w:rsidP="00CF25B5">
      <w:pPr>
        <w:spacing w:after="0" w:line="240" w:lineRule="auto"/>
        <w:jc w:val="both"/>
        <w:rPr>
          <w:rFonts w:ascii="Arial" w:hAnsi="Arial" w:cs="Arial"/>
          <w:b/>
          <w:bCs/>
          <w:sz w:val="24"/>
          <w:szCs w:val="24"/>
          <w:u w:val="single"/>
        </w:rPr>
      </w:pPr>
    </w:p>
    <w:p w14:paraId="5AEE41FA" w14:textId="77777777" w:rsidR="008555DC" w:rsidRPr="005969FB" w:rsidRDefault="008555DC" w:rsidP="00CF25B5">
      <w:pPr>
        <w:spacing w:after="0" w:line="240" w:lineRule="auto"/>
        <w:jc w:val="both"/>
        <w:rPr>
          <w:rFonts w:ascii="Arial" w:hAnsi="Arial" w:cs="Arial"/>
          <w:b/>
          <w:bCs/>
          <w:color w:val="1F497D" w:themeColor="text2"/>
          <w:sz w:val="24"/>
          <w:szCs w:val="24"/>
        </w:rPr>
      </w:pPr>
    </w:p>
    <w:p w14:paraId="3FE22C7A" w14:textId="77777777" w:rsidR="008555DC" w:rsidRPr="005969FB" w:rsidRDefault="008555DC" w:rsidP="00CF25B5">
      <w:pPr>
        <w:spacing w:after="0" w:line="240" w:lineRule="auto"/>
        <w:jc w:val="both"/>
        <w:rPr>
          <w:rFonts w:ascii="Arial" w:hAnsi="Arial" w:cs="Arial"/>
          <w:b/>
          <w:bCs/>
          <w:color w:val="1F497D" w:themeColor="text2"/>
          <w:sz w:val="24"/>
          <w:szCs w:val="24"/>
        </w:rPr>
      </w:pPr>
      <w:r w:rsidRPr="005969FB">
        <w:rPr>
          <w:rFonts w:ascii="Arial" w:hAnsi="Arial" w:cs="Arial"/>
          <w:b/>
          <w:bCs/>
          <w:color w:val="1F497D" w:themeColor="text2"/>
          <w:sz w:val="24"/>
          <w:szCs w:val="24"/>
        </w:rPr>
        <w:lastRenderedPageBreak/>
        <w:t xml:space="preserve">Préambule </w:t>
      </w:r>
    </w:p>
    <w:p w14:paraId="0DAC8EF2" w14:textId="77777777" w:rsidR="008555DC" w:rsidRPr="005969FB" w:rsidRDefault="008555DC" w:rsidP="00CF25B5">
      <w:pPr>
        <w:spacing w:after="0" w:line="240" w:lineRule="auto"/>
        <w:jc w:val="both"/>
        <w:rPr>
          <w:rFonts w:ascii="Arial" w:hAnsi="Arial" w:cs="Arial"/>
          <w:color w:val="1F497D" w:themeColor="text2"/>
          <w:sz w:val="24"/>
          <w:szCs w:val="24"/>
        </w:rPr>
      </w:pPr>
    </w:p>
    <w:p w14:paraId="1CE4E4E7" w14:textId="77777777" w:rsidR="008555DC" w:rsidRPr="005969FB" w:rsidRDefault="008555DC" w:rsidP="00CF25B5">
      <w:pPr>
        <w:spacing w:after="0" w:line="240" w:lineRule="auto"/>
        <w:jc w:val="both"/>
        <w:rPr>
          <w:rFonts w:ascii="Arial" w:hAnsi="Arial" w:cs="Arial"/>
          <w:sz w:val="24"/>
          <w:szCs w:val="24"/>
        </w:rPr>
      </w:pPr>
      <w:r w:rsidRPr="005969FB">
        <w:rPr>
          <w:rFonts w:ascii="Arial" w:hAnsi="Arial" w:cs="Arial"/>
          <w:sz w:val="24"/>
          <w:szCs w:val="24"/>
        </w:rPr>
        <w:t>Le présent acte est annexé au règlement du concours photo « Festival d’Énergies 2026 » organisé par la Caisse Centrale d’Activités Sociales du personnel des Industries Électrique et Gazière (CCAS).</w:t>
      </w:r>
    </w:p>
    <w:p w14:paraId="4B06D239" w14:textId="77777777" w:rsidR="008555DC" w:rsidRPr="005969FB" w:rsidRDefault="008555DC" w:rsidP="00CF25B5">
      <w:pPr>
        <w:spacing w:after="0" w:line="240" w:lineRule="auto"/>
        <w:jc w:val="both"/>
        <w:rPr>
          <w:rFonts w:ascii="Arial" w:hAnsi="Arial" w:cs="Arial"/>
          <w:sz w:val="24"/>
          <w:szCs w:val="24"/>
        </w:rPr>
      </w:pPr>
    </w:p>
    <w:p w14:paraId="5728FBC4" w14:textId="77777777" w:rsidR="008555DC" w:rsidRPr="005969FB" w:rsidRDefault="008555DC" w:rsidP="00CF25B5">
      <w:pPr>
        <w:spacing w:after="0" w:line="240" w:lineRule="auto"/>
        <w:jc w:val="both"/>
        <w:rPr>
          <w:rFonts w:ascii="Arial" w:hAnsi="Arial" w:cs="Arial"/>
          <w:sz w:val="24"/>
          <w:szCs w:val="24"/>
        </w:rPr>
      </w:pPr>
      <w:r w:rsidRPr="005969FB">
        <w:rPr>
          <w:rFonts w:ascii="Arial" w:hAnsi="Arial" w:cs="Arial"/>
          <w:sz w:val="24"/>
          <w:szCs w:val="24"/>
        </w:rPr>
        <w:t xml:space="preserve">Il est conclu exclusivement avec le/la </w:t>
      </w:r>
      <w:proofErr w:type="spellStart"/>
      <w:r w:rsidRPr="005969FB">
        <w:rPr>
          <w:rFonts w:ascii="Arial" w:hAnsi="Arial" w:cs="Arial"/>
          <w:sz w:val="24"/>
          <w:szCs w:val="24"/>
        </w:rPr>
        <w:t>lauréat·e</w:t>
      </w:r>
      <w:proofErr w:type="spellEnd"/>
      <w:r w:rsidRPr="005969FB">
        <w:rPr>
          <w:rFonts w:ascii="Arial" w:hAnsi="Arial" w:cs="Arial"/>
          <w:sz w:val="24"/>
          <w:szCs w:val="24"/>
        </w:rPr>
        <w:t xml:space="preserve"> du concours.</w:t>
      </w:r>
    </w:p>
    <w:p w14:paraId="342ED5F8" w14:textId="77777777" w:rsidR="008555DC" w:rsidRPr="005969FB" w:rsidRDefault="008555DC" w:rsidP="00CF25B5">
      <w:pPr>
        <w:spacing w:after="0" w:line="240" w:lineRule="auto"/>
        <w:jc w:val="both"/>
        <w:rPr>
          <w:rFonts w:ascii="Arial" w:hAnsi="Arial" w:cs="Arial"/>
          <w:sz w:val="24"/>
          <w:szCs w:val="24"/>
        </w:rPr>
      </w:pPr>
    </w:p>
    <w:p w14:paraId="5F6F5B05" w14:textId="77777777" w:rsidR="008555DC" w:rsidRPr="005969FB" w:rsidRDefault="008555DC" w:rsidP="00CF25B5">
      <w:pPr>
        <w:spacing w:after="0" w:line="240" w:lineRule="auto"/>
        <w:jc w:val="both"/>
        <w:rPr>
          <w:rFonts w:ascii="Arial" w:hAnsi="Arial" w:cs="Arial"/>
          <w:sz w:val="24"/>
          <w:szCs w:val="24"/>
        </w:rPr>
      </w:pPr>
      <w:r w:rsidRPr="005969FB">
        <w:rPr>
          <w:rFonts w:ascii="Arial" w:hAnsi="Arial" w:cs="Arial"/>
          <w:sz w:val="24"/>
          <w:szCs w:val="24"/>
        </w:rPr>
        <w:t xml:space="preserve">Les participants non désignés lauréats ne sont pas </w:t>
      </w:r>
      <w:proofErr w:type="gramStart"/>
      <w:r w:rsidRPr="005969FB">
        <w:rPr>
          <w:rFonts w:ascii="Arial" w:hAnsi="Arial" w:cs="Arial"/>
          <w:sz w:val="24"/>
          <w:szCs w:val="24"/>
        </w:rPr>
        <w:t>parties</w:t>
      </w:r>
      <w:proofErr w:type="gramEnd"/>
      <w:r w:rsidRPr="005969FB">
        <w:rPr>
          <w:rFonts w:ascii="Arial" w:hAnsi="Arial" w:cs="Arial"/>
          <w:sz w:val="24"/>
          <w:szCs w:val="24"/>
        </w:rPr>
        <w:t xml:space="preserve"> au présent acte. </w:t>
      </w:r>
    </w:p>
    <w:p w14:paraId="01B6F52D" w14:textId="77777777" w:rsidR="008555DC" w:rsidRPr="005969FB" w:rsidRDefault="008555DC" w:rsidP="00CF25B5">
      <w:pPr>
        <w:spacing w:after="0" w:line="240" w:lineRule="auto"/>
        <w:jc w:val="both"/>
        <w:rPr>
          <w:rFonts w:ascii="Arial" w:hAnsi="Arial" w:cs="Arial"/>
          <w:sz w:val="24"/>
          <w:szCs w:val="24"/>
        </w:rPr>
      </w:pPr>
    </w:p>
    <w:p w14:paraId="1B369C3E" w14:textId="4E03C55A" w:rsidR="00726043" w:rsidRPr="005969FB" w:rsidRDefault="008555DC" w:rsidP="00CF25B5">
      <w:pPr>
        <w:spacing w:after="0" w:line="240" w:lineRule="auto"/>
        <w:jc w:val="both"/>
        <w:rPr>
          <w:rFonts w:ascii="Arial" w:hAnsi="Arial" w:cs="Arial"/>
          <w:sz w:val="24"/>
          <w:szCs w:val="24"/>
        </w:rPr>
      </w:pPr>
      <w:r w:rsidRPr="005969FB">
        <w:rPr>
          <w:rFonts w:ascii="Arial" w:hAnsi="Arial" w:cs="Arial"/>
          <w:sz w:val="24"/>
          <w:szCs w:val="24"/>
        </w:rPr>
        <w:t>Le présent acte constitue l’accord de cession distinct prévu par le règlement du concours.</w:t>
      </w:r>
    </w:p>
    <w:p w14:paraId="5387EB02" w14:textId="77777777" w:rsidR="008555DC" w:rsidRPr="005969FB" w:rsidRDefault="008555DC" w:rsidP="00CF25B5">
      <w:pPr>
        <w:spacing w:after="0" w:line="240" w:lineRule="auto"/>
        <w:jc w:val="both"/>
        <w:rPr>
          <w:rFonts w:ascii="Arial" w:hAnsi="Arial" w:cs="Arial"/>
          <w:b/>
          <w:bCs/>
          <w:color w:val="1F497D" w:themeColor="text2"/>
          <w:sz w:val="24"/>
          <w:szCs w:val="24"/>
        </w:rPr>
      </w:pPr>
    </w:p>
    <w:p w14:paraId="49DDFDA9" w14:textId="2FF48B11" w:rsidR="005C3274" w:rsidRPr="005969FB" w:rsidRDefault="005C5101" w:rsidP="00CF25B5">
      <w:pPr>
        <w:spacing w:after="0" w:line="240" w:lineRule="auto"/>
        <w:jc w:val="both"/>
        <w:rPr>
          <w:rFonts w:ascii="Arial" w:hAnsi="Arial" w:cs="Arial"/>
          <w:b/>
          <w:bCs/>
          <w:color w:val="1F497D" w:themeColor="text2"/>
          <w:sz w:val="24"/>
          <w:szCs w:val="24"/>
        </w:rPr>
      </w:pPr>
      <w:r w:rsidRPr="005969FB">
        <w:rPr>
          <w:rFonts w:ascii="Arial" w:hAnsi="Arial" w:cs="Arial"/>
          <w:b/>
          <w:bCs/>
          <w:color w:val="1F497D" w:themeColor="text2"/>
          <w:sz w:val="24"/>
          <w:szCs w:val="24"/>
        </w:rPr>
        <w:t xml:space="preserve">ARTICLE </w:t>
      </w:r>
      <w:proofErr w:type="gramStart"/>
      <w:r w:rsidR="00E924E9" w:rsidRPr="005969FB">
        <w:rPr>
          <w:rFonts w:ascii="Arial" w:hAnsi="Arial" w:cs="Arial"/>
          <w:b/>
          <w:bCs/>
          <w:color w:val="1F497D" w:themeColor="text2"/>
          <w:sz w:val="24"/>
          <w:szCs w:val="24"/>
        </w:rPr>
        <w:t xml:space="preserve">1  </w:t>
      </w:r>
      <w:r w:rsidRPr="005969FB">
        <w:rPr>
          <w:rFonts w:ascii="Arial" w:hAnsi="Arial" w:cs="Arial"/>
          <w:b/>
          <w:bCs/>
          <w:color w:val="1F497D" w:themeColor="text2"/>
          <w:sz w:val="24"/>
          <w:szCs w:val="24"/>
        </w:rPr>
        <w:t>–</w:t>
      </w:r>
      <w:proofErr w:type="gramEnd"/>
      <w:r w:rsidRPr="005969FB">
        <w:rPr>
          <w:rFonts w:ascii="Arial" w:hAnsi="Arial" w:cs="Arial"/>
          <w:b/>
          <w:bCs/>
          <w:color w:val="1F497D" w:themeColor="text2"/>
          <w:sz w:val="24"/>
          <w:szCs w:val="24"/>
        </w:rPr>
        <w:t xml:space="preserve"> OBJET DE LA CESSION</w:t>
      </w:r>
    </w:p>
    <w:p w14:paraId="35296472" w14:textId="77777777" w:rsidR="00DF3260" w:rsidRPr="005969FB" w:rsidRDefault="00DF3260" w:rsidP="00CF25B5">
      <w:pPr>
        <w:spacing w:after="0" w:line="240" w:lineRule="auto"/>
        <w:jc w:val="both"/>
        <w:rPr>
          <w:rFonts w:ascii="Arial" w:hAnsi="Arial" w:cs="Arial"/>
          <w:b/>
          <w:bCs/>
          <w:sz w:val="24"/>
          <w:szCs w:val="24"/>
          <w:u w:val="single"/>
        </w:rPr>
      </w:pPr>
    </w:p>
    <w:p w14:paraId="46D8CB96" w14:textId="77777777" w:rsidR="000D4134" w:rsidRPr="005969FB" w:rsidRDefault="000D4134" w:rsidP="000D4134">
      <w:pPr>
        <w:spacing w:after="0" w:line="240" w:lineRule="auto"/>
        <w:jc w:val="both"/>
        <w:rPr>
          <w:rFonts w:ascii="Arial" w:hAnsi="Arial" w:cs="Arial"/>
          <w:sz w:val="24"/>
          <w:szCs w:val="24"/>
        </w:rPr>
      </w:pPr>
      <w:r w:rsidRPr="005969FB">
        <w:rPr>
          <w:rFonts w:ascii="Arial" w:hAnsi="Arial" w:cs="Arial"/>
          <w:sz w:val="24"/>
          <w:szCs w:val="24"/>
        </w:rPr>
        <w:t xml:space="preserve">Le/La </w:t>
      </w:r>
      <w:proofErr w:type="spellStart"/>
      <w:r w:rsidRPr="005969FB">
        <w:rPr>
          <w:rFonts w:ascii="Arial" w:hAnsi="Arial" w:cs="Arial"/>
          <w:sz w:val="24"/>
          <w:szCs w:val="24"/>
        </w:rPr>
        <w:t>Cédant·e</w:t>
      </w:r>
      <w:proofErr w:type="spellEnd"/>
      <w:r w:rsidRPr="005969FB">
        <w:rPr>
          <w:rFonts w:ascii="Arial" w:hAnsi="Arial" w:cs="Arial"/>
          <w:sz w:val="24"/>
          <w:szCs w:val="24"/>
        </w:rPr>
        <w:t xml:space="preserve"> cède au Cessionnaire les droits d’exploitation portant sur les photographies réalisées dans le cadre de sa mission de photographe </w:t>
      </w:r>
      <w:proofErr w:type="spellStart"/>
      <w:r w:rsidRPr="005969FB">
        <w:rPr>
          <w:rFonts w:ascii="Arial" w:hAnsi="Arial" w:cs="Arial"/>
          <w:sz w:val="24"/>
          <w:szCs w:val="24"/>
        </w:rPr>
        <w:t>officiel·le</w:t>
      </w:r>
      <w:proofErr w:type="spellEnd"/>
      <w:r w:rsidRPr="005969FB">
        <w:rPr>
          <w:rFonts w:ascii="Arial" w:hAnsi="Arial" w:cs="Arial"/>
          <w:sz w:val="24"/>
          <w:szCs w:val="24"/>
        </w:rPr>
        <w:t xml:space="preserve"> du Festival d’Énergies 2026, postérieurement à sa désignation.</w:t>
      </w:r>
    </w:p>
    <w:p w14:paraId="5623BF34" w14:textId="77777777" w:rsidR="000D4134" w:rsidRPr="005969FB" w:rsidRDefault="000D4134" w:rsidP="000D4134">
      <w:pPr>
        <w:spacing w:after="0" w:line="240" w:lineRule="auto"/>
        <w:jc w:val="both"/>
        <w:rPr>
          <w:rFonts w:ascii="Arial" w:hAnsi="Arial" w:cs="Arial"/>
          <w:sz w:val="24"/>
          <w:szCs w:val="24"/>
        </w:rPr>
      </w:pPr>
    </w:p>
    <w:p w14:paraId="0A1FB695" w14:textId="77777777" w:rsidR="000D4134" w:rsidRPr="005969FB" w:rsidRDefault="000D4134" w:rsidP="000D4134">
      <w:pPr>
        <w:spacing w:after="0" w:line="240" w:lineRule="auto"/>
        <w:jc w:val="both"/>
        <w:rPr>
          <w:rFonts w:ascii="Arial" w:hAnsi="Arial" w:cs="Arial"/>
          <w:sz w:val="24"/>
          <w:szCs w:val="24"/>
        </w:rPr>
      </w:pPr>
      <w:r w:rsidRPr="005969FB">
        <w:rPr>
          <w:rFonts w:ascii="Arial" w:hAnsi="Arial" w:cs="Arial"/>
          <w:sz w:val="24"/>
          <w:szCs w:val="24"/>
        </w:rPr>
        <w:t xml:space="preserve">Les photographies de candidature sont expressément exclues. </w:t>
      </w:r>
    </w:p>
    <w:p w14:paraId="50289D1C" w14:textId="77777777" w:rsidR="000D4134" w:rsidRPr="005969FB" w:rsidRDefault="000D4134" w:rsidP="000D4134">
      <w:pPr>
        <w:spacing w:after="0" w:line="240" w:lineRule="auto"/>
        <w:jc w:val="both"/>
        <w:rPr>
          <w:rFonts w:ascii="Arial" w:hAnsi="Arial" w:cs="Arial"/>
          <w:sz w:val="24"/>
          <w:szCs w:val="24"/>
        </w:rPr>
      </w:pPr>
    </w:p>
    <w:p w14:paraId="0607211F" w14:textId="7DAC2587" w:rsidR="000D4134" w:rsidRPr="005969FB" w:rsidRDefault="000D4134" w:rsidP="000D4134">
      <w:pPr>
        <w:spacing w:after="0" w:line="240" w:lineRule="auto"/>
        <w:jc w:val="both"/>
        <w:rPr>
          <w:rFonts w:ascii="Arial" w:hAnsi="Arial" w:cs="Arial"/>
          <w:sz w:val="24"/>
          <w:szCs w:val="24"/>
        </w:rPr>
      </w:pPr>
      <w:r w:rsidRPr="005969FB">
        <w:rPr>
          <w:rFonts w:ascii="Arial" w:hAnsi="Arial" w:cs="Arial"/>
          <w:sz w:val="24"/>
          <w:szCs w:val="24"/>
        </w:rPr>
        <w:t xml:space="preserve">En conséquence, aucune photographie transmise au titre de la candidature n’entre dans le champ de la présente </w:t>
      </w:r>
      <w:proofErr w:type="spellStart"/>
      <w:r w:rsidRPr="005969FB">
        <w:rPr>
          <w:rFonts w:ascii="Arial" w:hAnsi="Arial" w:cs="Arial"/>
          <w:sz w:val="24"/>
          <w:szCs w:val="24"/>
        </w:rPr>
        <w:t>cession</w:t>
      </w:r>
      <w:proofErr w:type="spellEnd"/>
      <w:r w:rsidRPr="005969FB">
        <w:rPr>
          <w:rFonts w:ascii="Arial" w:hAnsi="Arial" w:cs="Arial"/>
          <w:sz w:val="24"/>
          <w:szCs w:val="24"/>
        </w:rPr>
        <w:t>.</w:t>
      </w:r>
    </w:p>
    <w:p w14:paraId="07629F4D" w14:textId="77777777" w:rsidR="000D4134" w:rsidRPr="005969FB" w:rsidRDefault="000D4134" w:rsidP="000D4134">
      <w:pPr>
        <w:spacing w:after="0" w:line="240" w:lineRule="auto"/>
        <w:jc w:val="both"/>
        <w:rPr>
          <w:rFonts w:ascii="Arial" w:hAnsi="Arial" w:cs="Arial"/>
          <w:color w:val="1F497D" w:themeColor="text2"/>
          <w:sz w:val="24"/>
          <w:szCs w:val="24"/>
        </w:rPr>
      </w:pPr>
    </w:p>
    <w:p w14:paraId="03EDABE8" w14:textId="5B6DBB43" w:rsidR="002C7FAF" w:rsidRPr="005969FB" w:rsidRDefault="006C7CDB" w:rsidP="00CF25B5">
      <w:pPr>
        <w:spacing w:after="0" w:line="240" w:lineRule="auto"/>
        <w:jc w:val="both"/>
        <w:rPr>
          <w:rFonts w:ascii="Arial" w:hAnsi="Arial" w:cs="Arial"/>
          <w:b/>
          <w:bCs/>
          <w:color w:val="1F497D" w:themeColor="text2"/>
          <w:sz w:val="24"/>
          <w:szCs w:val="24"/>
        </w:rPr>
      </w:pPr>
      <w:r w:rsidRPr="005969FB">
        <w:rPr>
          <w:rFonts w:ascii="Arial" w:hAnsi="Arial" w:cs="Arial"/>
          <w:b/>
          <w:bCs/>
          <w:color w:val="1F497D" w:themeColor="text2"/>
          <w:sz w:val="24"/>
          <w:szCs w:val="24"/>
        </w:rPr>
        <w:t xml:space="preserve">ARTICLE </w:t>
      </w:r>
      <w:proofErr w:type="gramStart"/>
      <w:r w:rsidR="00E924E9" w:rsidRPr="005969FB">
        <w:rPr>
          <w:rFonts w:ascii="Arial" w:hAnsi="Arial" w:cs="Arial"/>
          <w:b/>
          <w:bCs/>
          <w:color w:val="1F497D" w:themeColor="text2"/>
          <w:sz w:val="24"/>
          <w:szCs w:val="24"/>
        </w:rPr>
        <w:t xml:space="preserve">2 </w:t>
      </w:r>
      <w:r w:rsidRPr="005969FB">
        <w:rPr>
          <w:rFonts w:ascii="Arial" w:hAnsi="Arial" w:cs="Arial"/>
          <w:b/>
          <w:bCs/>
          <w:color w:val="1F497D" w:themeColor="text2"/>
          <w:sz w:val="24"/>
          <w:szCs w:val="24"/>
        </w:rPr>
        <w:t xml:space="preserve"> –</w:t>
      </w:r>
      <w:proofErr w:type="gramEnd"/>
      <w:r w:rsidRPr="005969FB">
        <w:rPr>
          <w:rFonts w:ascii="Arial" w:hAnsi="Arial" w:cs="Arial"/>
          <w:b/>
          <w:bCs/>
          <w:color w:val="1F497D" w:themeColor="text2"/>
          <w:sz w:val="24"/>
          <w:szCs w:val="24"/>
        </w:rPr>
        <w:t xml:space="preserve"> DROITS CÉDÉS</w:t>
      </w:r>
    </w:p>
    <w:p w14:paraId="7499D64C" w14:textId="77777777" w:rsidR="004F696B" w:rsidRPr="005969FB" w:rsidRDefault="004F696B" w:rsidP="004F696B">
      <w:pPr>
        <w:spacing w:after="0" w:line="240" w:lineRule="auto"/>
        <w:jc w:val="both"/>
        <w:rPr>
          <w:rFonts w:ascii="Arial" w:hAnsi="Arial" w:cs="Arial"/>
          <w:b/>
          <w:bCs/>
          <w:sz w:val="24"/>
          <w:szCs w:val="24"/>
          <w:u w:val="single"/>
        </w:rPr>
      </w:pPr>
    </w:p>
    <w:p w14:paraId="770E2D05" w14:textId="317BC74E" w:rsidR="004F696B" w:rsidRPr="005969FB" w:rsidRDefault="004F696B" w:rsidP="004F696B">
      <w:pPr>
        <w:spacing w:after="0" w:line="240" w:lineRule="auto"/>
        <w:jc w:val="both"/>
        <w:rPr>
          <w:rFonts w:ascii="Arial" w:hAnsi="Arial" w:cs="Arial"/>
          <w:sz w:val="24"/>
          <w:szCs w:val="24"/>
        </w:rPr>
      </w:pPr>
      <w:r w:rsidRPr="005969FB">
        <w:rPr>
          <w:rFonts w:ascii="Arial" w:hAnsi="Arial" w:cs="Arial"/>
          <w:sz w:val="24"/>
          <w:szCs w:val="24"/>
        </w:rPr>
        <w:t>La cession comprend le droit de reproduction et le droit de représentation des photographies concernées, sur les supports nécessaires à la communication du Cessionnaire, notamment sur supports imprimés, sites internet, intranet, publications institutionnelles, réseaux sociaux, dossiers de presse, expositions et archives.</w:t>
      </w:r>
    </w:p>
    <w:p w14:paraId="0E10B1A5" w14:textId="77777777" w:rsidR="004F696B" w:rsidRPr="005969FB" w:rsidRDefault="004F696B" w:rsidP="004F696B">
      <w:pPr>
        <w:spacing w:after="0" w:line="240" w:lineRule="auto"/>
        <w:jc w:val="both"/>
        <w:rPr>
          <w:rFonts w:ascii="Arial" w:hAnsi="Arial" w:cs="Arial"/>
          <w:sz w:val="24"/>
          <w:szCs w:val="24"/>
        </w:rPr>
      </w:pPr>
    </w:p>
    <w:p w14:paraId="75E2041C" w14:textId="77777777" w:rsidR="004F696B" w:rsidRPr="005969FB" w:rsidRDefault="004F696B" w:rsidP="004F696B">
      <w:pPr>
        <w:spacing w:after="0" w:line="240" w:lineRule="auto"/>
        <w:jc w:val="both"/>
        <w:rPr>
          <w:rFonts w:ascii="Arial" w:hAnsi="Arial" w:cs="Arial"/>
          <w:sz w:val="24"/>
          <w:szCs w:val="24"/>
        </w:rPr>
      </w:pPr>
      <w:r w:rsidRPr="005969FB">
        <w:rPr>
          <w:rFonts w:ascii="Arial" w:hAnsi="Arial" w:cs="Arial"/>
          <w:sz w:val="24"/>
          <w:szCs w:val="24"/>
        </w:rPr>
        <w:t>La cession comprend également le droit d’adaptation technique strictement nécessaire, notamment recadrage, mise en page, compression, conversion de format ou intégration dans une charte graphique, à l’exclusion de toute modification substantielle.</w:t>
      </w:r>
    </w:p>
    <w:p w14:paraId="58B25AA4" w14:textId="77777777" w:rsidR="004F696B" w:rsidRPr="005969FB" w:rsidRDefault="004F696B" w:rsidP="004F696B">
      <w:pPr>
        <w:spacing w:after="0" w:line="240" w:lineRule="auto"/>
        <w:jc w:val="both"/>
        <w:rPr>
          <w:rFonts w:ascii="Arial" w:hAnsi="Arial" w:cs="Arial"/>
          <w:sz w:val="24"/>
          <w:szCs w:val="24"/>
        </w:rPr>
      </w:pPr>
    </w:p>
    <w:p w14:paraId="7AC4AA91" w14:textId="77777777" w:rsidR="004F696B" w:rsidRPr="005969FB" w:rsidRDefault="004F696B" w:rsidP="004F696B">
      <w:pPr>
        <w:spacing w:after="0" w:line="240" w:lineRule="auto"/>
        <w:jc w:val="both"/>
        <w:rPr>
          <w:rFonts w:ascii="Arial" w:hAnsi="Arial" w:cs="Arial"/>
          <w:sz w:val="24"/>
          <w:szCs w:val="24"/>
        </w:rPr>
      </w:pPr>
      <w:r w:rsidRPr="005969FB">
        <w:rPr>
          <w:rFonts w:ascii="Arial" w:hAnsi="Arial" w:cs="Arial"/>
          <w:sz w:val="24"/>
          <w:szCs w:val="24"/>
        </w:rPr>
        <w:t>Toute modification substantielle portant atteinte à l’intégrité de l’œuvre est exclue sans accord écrit préalable.</w:t>
      </w:r>
    </w:p>
    <w:p w14:paraId="68093402" w14:textId="77777777" w:rsidR="007555D7" w:rsidRPr="005969FB" w:rsidRDefault="007555D7" w:rsidP="00CF25B5">
      <w:pPr>
        <w:spacing w:after="0" w:line="240" w:lineRule="auto"/>
        <w:jc w:val="both"/>
        <w:rPr>
          <w:rFonts w:ascii="Arial" w:hAnsi="Arial" w:cs="Arial"/>
          <w:b/>
          <w:bCs/>
          <w:sz w:val="24"/>
          <w:szCs w:val="24"/>
          <w:u w:val="single"/>
        </w:rPr>
      </w:pPr>
    </w:p>
    <w:p w14:paraId="06D7C2A7" w14:textId="77777777" w:rsidR="00B02A2A" w:rsidRDefault="00B02A2A" w:rsidP="00CF25B5">
      <w:pPr>
        <w:spacing w:after="0" w:line="240" w:lineRule="auto"/>
        <w:jc w:val="both"/>
        <w:rPr>
          <w:rFonts w:ascii="Arial" w:hAnsi="Arial" w:cs="Arial"/>
          <w:b/>
          <w:bCs/>
          <w:color w:val="1F497D" w:themeColor="text2"/>
          <w:sz w:val="24"/>
          <w:szCs w:val="24"/>
        </w:rPr>
      </w:pPr>
    </w:p>
    <w:p w14:paraId="76C55AFA" w14:textId="77777777" w:rsidR="00B02A2A" w:rsidRDefault="00B02A2A" w:rsidP="00CF25B5">
      <w:pPr>
        <w:spacing w:after="0" w:line="240" w:lineRule="auto"/>
        <w:jc w:val="both"/>
        <w:rPr>
          <w:rFonts w:ascii="Arial" w:hAnsi="Arial" w:cs="Arial"/>
          <w:b/>
          <w:bCs/>
          <w:color w:val="1F497D" w:themeColor="text2"/>
          <w:sz w:val="24"/>
          <w:szCs w:val="24"/>
        </w:rPr>
      </w:pPr>
    </w:p>
    <w:p w14:paraId="116A7FD9" w14:textId="77777777" w:rsidR="00B02A2A" w:rsidRDefault="00B02A2A" w:rsidP="00CF25B5">
      <w:pPr>
        <w:spacing w:after="0" w:line="240" w:lineRule="auto"/>
        <w:jc w:val="both"/>
        <w:rPr>
          <w:rFonts w:ascii="Arial" w:hAnsi="Arial" w:cs="Arial"/>
          <w:b/>
          <w:bCs/>
          <w:color w:val="1F497D" w:themeColor="text2"/>
          <w:sz w:val="24"/>
          <w:szCs w:val="24"/>
        </w:rPr>
      </w:pPr>
    </w:p>
    <w:p w14:paraId="3F368BDD" w14:textId="77777777" w:rsidR="00B02A2A" w:rsidRDefault="00B02A2A" w:rsidP="00CF25B5">
      <w:pPr>
        <w:spacing w:after="0" w:line="240" w:lineRule="auto"/>
        <w:jc w:val="both"/>
        <w:rPr>
          <w:rFonts w:ascii="Arial" w:hAnsi="Arial" w:cs="Arial"/>
          <w:b/>
          <w:bCs/>
          <w:color w:val="1F497D" w:themeColor="text2"/>
          <w:sz w:val="24"/>
          <w:szCs w:val="24"/>
        </w:rPr>
      </w:pPr>
    </w:p>
    <w:p w14:paraId="65BC9E30" w14:textId="77777777" w:rsidR="00B02A2A" w:rsidRDefault="00B02A2A" w:rsidP="00CF25B5">
      <w:pPr>
        <w:spacing w:after="0" w:line="240" w:lineRule="auto"/>
        <w:jc w:val="both"/>
        <w:rPr>
          <w:rFonts w:ascii="Arial" w:hAnsi="Arial" w:cs="Arial"/>
          <w:b/>
          <w:bCs/>
          <w:color w:val="1F497D" w:themeColor="text2"/>
          <w:sz w:val="24"/>
          <w:szCs w:val="24"/>
        </w:rPr>
      </w:pPr>
    </w:p>
    <w:p w14:paraId="7168C3D0" w14:textId="77777777" w:rsidR="00B02A2A" w:rsidRDefault="00B02A2A" w:rsidP="00CF25B5">
      <w:pPr>
        <w:spacing w:after="0" w:line="240" w:lineRule="auto"/>
        <w:jc w:val="both"/>
        <w:rPr>
          <w:rFonts w:ascii="Arial" w:hAnsi="Arial" w:cs="Arial"/>
          <w:b/>
          <w:bCs/>
          <w:color w:val="1F497D" w:themeColor="text2"/>
          <w:sz w:val="24"/>
          <w:szCs w:val="24"/>
        </w:rPr>
      </w:pPr>
    </w:p>
    <w:p w14:paraId="244A83BE" w14:textId="100D830A" w:rsidR="007210C0" w:rsidRPr="005969FB" w:rsidRDefault="007210C0" w:rsidP="00CF25B5">
      <w:pPr>
        <w:spacing w:after="0" w:line="240" w:lineRule="auto"/>
        <w:jc w:val="both"/>
        <w:rPr>
          <w:rFonts w:ascii="Arial" w:hAnsi="Arial" w:cs="Arial"/>
          <w:b/>
          <w:bCs/>
          <w:color w:val="1F497D" w:themeColor="text2"/>
          <w:sz w:val="24"/>
          <w:szCs w:val="24"/>
        </w:rPr>
      </w:pPr>
      <w:r w:rsidRPr="005969FB">
        <w:rPr>
          <w:rFonts w:ascii="Arial" w:hAnsi="Arial" w:cs="Arial"/>
          <w:b/>
          <w:bCs/>
          <w:color w:val="1F497D" w:themeColor="text2"/>
          <w:sz w:val="24"/>
          <w:szCs w:val="24"/>
        </w:rPr>
        <w:t xml:space="preserve">ARTICLE </w:t>
      </w:r>
      <w:r w:rsidR="00E924E9" w:rsidRPr="005969FB">
        <w:rPr>
          <w:rFonts w:ascii="Arial" w:hAnsi="Arial" w:cs="Arial"/>
          <w:b/>
          <w:bCs/>
          <w:color w:val="1F497D" w:themeColor="text2"/>
          <w:sz w:val="24"/>
          <w:szCs w:val="24"/>
        </w:rPr>
        <w:t xml:space="preserve">3 </w:t>
      </w:r>
      <w:r w:rsidRPr="005969FB">
        <w:rPr>
          <w:rFonts w:ascii="Arial" w:hAnsi="Arial" w:cs="Arial"/>
          <w:b/>
          <w:bCs/>
          <w:color w:val="1F497D" w:themeColor="text2"/>
          <w:sz w:val="24"/>
          <w:szCs w:val="24"/>
        </w:rPr>
        <w:t>– ÉTENDUE – FINALITÉS</w:t>
      </w:r>
    </w:p>
    <w:p w14:paraId="682C8D6A" w14:textId="77777777" w:rsidR="00DF3260" w:rsidRPr="005969FB" w:rsidRDefault="00DF3260" w:rsidP="00CF25B5">
      <w:pPr>
        <w:spacing w:after="0" w:line="240" w:lineRule="auto"/>
        <w:jc w:val="both"/>
        <w:rPr>
          <w:rFonts w:ascii="Arial" w:hAnsi="Arial" w:cs="Arial"/>
          <w:sz w:val="24"/>
          <w:szCs w:val="24"/>
        </w:rPr>
      </w:pPr>
    </w:p>
    <w:p w14:paraId="73E02226" w14:textId="77777777" w:rsidR="00B40024" w:rsidRPr="005969FB" w:rsidRDefault="00B40024" w:rsidP="00B40024">
      <w:pPr>
        <w:spacing w:after="0" w:line="240" w:lineRule="auto"/>
        <w:jc w:val="both"/>
        <w:rPr>
          <w:rFonts w:ascii="Arial" w:hAnsi="Arial" w:cs="Arial"/>
          <w:sz w:val="24"/>
          <w:szCs w:val="24"/>
        </w:rPr>
      </w:pPr>
      <w:r w:rsidRPr="005969FB">
        <w:rPr>
          <w:rFonts w:ascii="Arial" w:hAnsi="Arial" w:cs="Arial"/>
          <w:sz w:val="24"/>
          <w:szCs w:val="24"/>
        </w:rPr>
        <w:t>La cession est strictement limitée aux besoins de communication institutionnelle, de valorisation et de promotion du Festival d’Énergies 2026 et, plus largement, aux actions de communication de la CCAS en lien direct avec cet événement.</w:t>
      </w:r>
    </w:p>
    <w:p w14:paraId="50A81F47" w14:textId="77777777" w:rsidR="00B40024" w:rsidRPr="005969FB" w:rsidRDefault="00B40024" w:rsidP="00B40024">
      <w:pPr>
        <w:spacing w:after="0" w:line="240" w:lineRule="auto"/>
        <w:jc w:val="both"/>
        <w:rPr>
          <w:rFonts w:ascii="Arial" w:hAnsi="Arial" w:cs="Arial"/>
          <w:sz w:val="24"/>
          <w:szCs w:val="24"/>
        </w:rPr>
      </w:pPr>
    </w:p>
    <w:p w14:paraId="788B0FFA" w14:textId="77777777" w:rsidR="00B40024" w:rsidRPr="005969FB" w:rsidRDefault="00B40024" w:rsidP="00B40024">
      <w:pPr>
        <w:spacing w:after="0" w:line="240" w:lineRule="auto"/>
        <w:jc w:val="both"/>
        <w:rPr>
          <w:rFonts w:ascii="Arial" w:hAnsi="Arial" w:cs="Arial"/>
          <w:sz w:val="24"/>
          <w:szCs w:val="24"/>
        </w:rPr>
      </w:pPr>
      <w:r w:rsidRPr="005969FB">
        <w:rPr>
          <w:rFonts w:ascii="Arial" w:hAnsi="Arial" w:cs="Arial"/>
          <w:sz w:val="24"/>
          <w:szCs w:val="24"/>
        </w:rPr>
        <w:lastRenderedPageBreak/>
        <w:t>Toute exploitation commerciale directe, toute cession à des tiers ou toute utilisation sans lien avec le Festival d’Énergies 2026 est exclue sans accord écrit distinct.</w:t>
      </w:r>
    </w:p>
    <w:p w14:paraId="02A61DF6" w14:textId="77777777" w:rsidR="00B40024" w:rsidRPr="005969FB" w:rsidRDefault="00B40024" w:rsidP="00B40024">
      <w:pPr>
        <w:spacing w:after="0" w:line="240" w:lineRule="auto"/>
        <w:jc w:val="both"/>
        <w:rPr>
          <w:rFonts w:ascii="Arial" w:hAnsi="Arial" w:cs="Arial"/>
          <w:sz w:val="24"/>
          <w:szCs w:val="24"/>
        </w:rPr>
      </w:pPr>
    </w:p>
    <w:p w14:paraId="09F0D38C" w14:textId="77777777" w:rsidR="00B40024" w:rsidRPr="005969FB" w:rsidRDefault="00B40024" w:rsidP="00B40024">
      <w:pPr>
        <w:spacing w:after="0" w:line="240" w:lineRule="auto"/>
        <w:jc w:val="both"/>
        <w:rPr>
          <w:rFonts w:ascii="Arial" w:hAnsi="Arial" w:cs="Arial"/>
          <w:sz w:val="24"/>
          <w:szCs w:val="24"/>
        </w:rPr>
      </w:pPr>
      <w:r w:rsidRPr="005969FB">
        <w:rPr>
          <w:rFonts w:ascii="Arial" w:hAnsi="Arial" w:cs="Arial"/>
          <w:sz w:val="24"/>
          <w:szCs w:val="24"/>
        </w:rPr>
        <w:t xml:space="preserve">La présente </w:t>
      </w:r>
      <w:proofErr w:type="spellStart"/>
      <w:r w:rsidRPr="005969FB">
        <w:rPr>
          <w:rFonts w:ascii="Arial" w:hAnsi="Arial" w:cs="Arial"/>
          <w:sz w:val="24"/>
          <w:szCs w:val="24"/>
        </w:rPr>
        <w:t>cession</w:t>
      </w:r>
      <w:proofErr w:type="spellEnd"/>
      <w:r w:rsidRPr="005969FB">
        <w:rPr>
          <w:rFonts w:ascii="Arial" w:hAnsi="Arial" w:cs="Arial"/>
          <w:sz w:val="24"/>
          <w:szCs w:val="24"/>
        </w:rPr>
        <w:t xml:space="preserve"> est consentie à titre non exclusif.</w:t>
      </w:r>
    </w:p>
    <w:p w14:paraId="4C5E97DF" w14:textId="77777777" w:rsidR="00B40024" w:rsidRPr="005969FB" w:rsidRDefault="00B40024" w:rsidP="00CF25B5">
      <w:pPr>
        <w:spacing w:after="0" w:line="240" w:lineRule="auto"/>
        <w:jc w:val="both"/>
        <w:rPr>
          <w:rFonts w:ascii="Arial" w:hAnsi="Arial" w:cs="Arial"/>
          <w:b/>
          <w:bCs/>
          <w:sz w:val="24"/>
          <w:szCs w:val="24"/>
          <w:u w:val="single"/>
        </w:rPr>
      </w:pPr>
    </w:p>
    <w:p w14:paraId="784276D2" w14:textId="02382D0A" w:rsidR="00544E73" w:rsidRPr="005969FB" w:rsidRDefault="00544E73" w:rsidP="00CF25B5">
      <w:pPr>
        <w:spacing w:after="0" w:line="240" w:lineRule="auto"/>
        <w:jc w:val="both"/>
        <w:rPr>
          <w:rFonts w:ascii="Arial" w:hAnsi="Arial" w:cs="Arial"/>
          <w:b/>
          <w:bCs/>
          <w:color w:val="1F497D" w:themeColor="text2"/>
          <w:sz w:val="24"/>
          <w:szCs w:val="24"/>
        </w:rPr>
      </w:pPr>
      <w:r w:rsidRPr="005969FB">
        <w:rPr>
          <w:rFonts w:ascii="Arial" w:hAnsi="Arial" w:cs="Arial"/>
          <w:b/>
          <w:bCs/>
          <w:color w:val="1F497D" w:themeColor="text2"/>
          <w:sz w:val="24"/>
          <w:szCs w:val="24"/>
        </w:rPr>
        <w:t xml:space="preserve">ARTICLE </w:t>
      </w:r>
      <w:r w:rsidR="00E924E9" w:rsidRPr="005969FB">
        <w:rPr>
          <w:rFonts w:ascii="Arial" w:hAnsi="Arial" w:cs="Arial"/>
          <w:b/>
          <w:bCs/>
          <w:color w:val="1F497D" w:themeColor="text2"/>
          <w:sz w:val="24"/>
          <w:szCs w:val="24"/>
        </w:rPr>
        <w:t>4</w:t>
      </w:r>
      <w:r w:rsidRPr="005969FB">
        <w:rPr>
          <w:rFonts w:ascii="Arial" w:hAnsi="Arial" w:cs="Arial"/>
          <w:b/>
          <w:bCs/>
          <w:color w:val="1F497D" w:themeColor="text2"/>
          <w:sz w:val="24"/>
          <w:szCs w:val="24"/>
        </w:rPr>
        <w:t xml:space="preserve"> – DURÉE ET TERRITOIRE</w:t>
      </w:r>
    </w:p>
    <w:p w14:paraId="77122C87" w14:textId="77777777" w:rsidR="00DF3260" w:rsidRPr="005969FB" w:rsidRDefault="00DF3260" w:rsidP="00CF25B5">
      <w:pPr>
        <w:spacing w:after="0" w:line="240" w:lineRule="auto"/>
        <w:jc w:val="both"/>
        <w:rPr>
          <w:rFonts w:ascii="Arial" w:hAnsi="Arial" w:cs="Arial"/>
          <w:sz w:val="24"/>
          <w:szCs w:val="24"/>
        </w:rPr>
      </w:pPr>
    </w:p>
    <w:p w14:paraId="1C866BA7" w14:textId="3F8E1B21" w:rsidR="00544E73" w:rsidRPr="005969FB" w:rsidRDefault="00A57815" w:rsidP="00CF25B5">
      <w:pPr>
        <w:spacing w:after="0" w:line="240" w:lineRule="auto"/>
        <w:jc w:val="both"/>
        <w:rPr>
          <w:rFonts w:ascii="Arial" w:hAnsi="Arial" w:cs="Arial"/>
          <w:sz w:val="24"/>
          <w:szCs w:val="24"/>
        </w:rPr>
      </w:pPr>
      <w:r w:rsidRPr="005969FB">
        <w:rPr>
          <w:rFonts w:ascii="Arial" w:hAnsi="Arial" w:cs="Arial"/>
          <w:sz w:val="24"/>
          <w:szCs w:val="24"/>
        </w:rPr>
        <w:t>La cession est consentie pour une durée de dix (10) ans et pour le monde entier.</w:t>
      </w:r>
      <w:r w:rsidRPr="005969FB">
        <w:rPr>
          <w:rFonts w:ascii="Arial" w:hAnsi="Arial" w:cs="Arial"/>
          <w:sz w:val="24"/>
          <w:szCs w:val="24"/>
        </w:rPr>
        <w:br/>
      </w:r>
      <w:r w:rsidRPr="005969FB">
        <w:rPr>
          <w:rFonts w:ascii="Arial" w:hAnsi="Arial" w:cs="Arial"/>
          <w:sz w:val="24"/>
          <w:szCs w:val="24"/>
        </w:rPr>
        <w:br/>
      </w:r>
      <w:r w:rsidR="00B24603" w:rsidRPr="005969FB">
        <w:rPr>
          <w:rFonts w:ascii="Arial" w:hAnsi="Arial" w:cs="Arial"/>
          <w:b/>
          <w:bCs/>
          <w:color w:val="1F497D" w:themeColor="text2"/>
          <w:sz w:val="24"/>
          <w:szCs w:val="24"/>
        </w:rPr>
        <w:t xml:space="preserve">ARTICLE </w:t>
      </w:r>
      <w:r w:rsidR="00E924E9" w:rsidRPr="005969FB">
        <w:rPr>
          <w:rFonts w:ascii="Arial" w:hAnsi="Arial" w:cs="Arial"/>
          <w:b/>
          <w:bCs/>
          <w:color w:val="1F497D" w:themeColor="text2"/>
          <w:sz w:val="24"/>
          <w:szCs w:val="24"/>
        </w:rPr>
        <w:t>5</w:t>
      </w:r>
      <w:r w:rsidR="00B24603" w:rsidRPr="005969FB">
        <w:rPr>
          <w:rFonts w:ascii="Arial" w:hAnsi="Arial" w:cs="Arial"/>
          <w:b/>
          <w:bCs/>
          <w:color w:val="1F497D" w:themeColor="text2"/>
          <w:sz w:val="24"/>
          <w:szCs w:val="24"/>
        </w:rPr>
        <w:t xml:space="preserve"> – DROIT MORAL</w:t>
      </w:r>
    </w:p>
    <w:p w14:paraId="78AAACE8" w14:textId="77777777" w:rsidR="00DF3260" w:rsidRPr="005969FB" w:rsidRDefault="00DF3260" w:rsidP="00CF25B5">
      <w:pPr>
        <w:spacing w:after="0" w:line="240" w:lineRule="auto"/>
        <w:jc w:val="both"/>
        <w:rPr>
          <w:rFonts w:ascii="Arial" w:hAnsi="Arial" w:cs="Arial"/>
          <w:sz w:val="24"/>
          <w:szCs w:val="24"/>
          <w:u w:val="single"/>
        </w:rPr>
      </w:pPr>
    </w:p>
    <w:p w14:paraId="1EC0C098" w14:textId="30B5E9AC" w:rsidR="000245F4" w:rsidRPr="005969FB" w:rsidRDefault="000245F4" w:rsidP="000245F4">
      <w:pPr>
        <w:spacing w:after="0" w:line="240" w:lineRule="auto"/>
        <w:jc w:val="both"/>
        <w:rPr>
          <w:rFonts w:ascii="Arial" w:hAnsi="Arial" w:cs="Arial"/>
          <w:sz w:val="24"/>
          <w:szCs w:val="24"/>
        </w:rPr>
      </w:pPr>
      <w:r w:rsidRPr="005969FB">
        <w:rPr>
          <w:rFonts w:ascii="Arial" w:hAnsi="Arial" w:cs="Arial"/>
          <w:sz w:val="24"/>
          <w:szCs w:val="24"/>
        </w:rPr>
        <w:t xml:space="preserve">Le/La </w:t>
      </w:r>
      <w:proofErr w:type="spellStart"/>
      <w:r w:rsidRPr="005969FB">
        <w:rPr>
          <w:rFonts w:ascii="Arial" w:hAnsi="Arial" w:cs="Arial"/>
          <w:sz w:val="24"/>
          <w:szCs w:val="24"/>
        </w:rPr>
        <w:t>Cédant·e</w:t>
      </w:r>
      <w:proofErr w:type="spellEnd"/>
      <w:r w:rsidRPr="005969FB">
        <w:rPr>
          <w:rFonts w:ascii="Arial" w:hAnsi="Arial" w:cs="Arial"/>
          <w:sz w:val="24"/>
          <w:szCs w:val="24"/>
        </w:rPr>
        <w:t xml:space="preserve"> conserve l’intégralité de son droit moral.</w:t>
      </w:r>
    </w:p>
    <w:p w14:paraId="1555E2DD" w14:textId="77777777" w:rsidR="000245F4" w:rsidRPr="005969FB" w:rsidRDefault="000245F4" w:rsidP="000245F4">
      <w:pPr>
        <w:spacing w:after="0" w:line="240" w:lineRule="auto"/>
        <w:jc w:val="both"/>
        <w:rPr>
          <w:rFonts w:ascii="Arial" w:hAnsi="Arial" w:cs="Arial"/>
          <w:sz w:val="24"/>
          <w:szCs w:val="24"/>
        </w:rPr>
      </w:pPr>
    </w:p>
    <w:p w14:paraId="15E69FD2" w14:textId="77777777" w:rsidR="000245F4" w:rsidRPr="005969FB" w:rsidRDefault="000245F4" w:rsidP="000245F4">
      <w:pPr>
        <w:spacing w:after="0" w:line="240" w:lineRule="auto"/>
        <w:jc w:val="both"/>
        <w:rPr>
          <w:rFonts w:ascii="Arial" w:hAnsi="Arial" w:cs="Arial"/>
          <w:sz w:val="24"/>
          <w:szCs w:val="24"/>
        </w:rPr>
      </w:pPr>
      <w:r w:rsidRPr="005969FB">
        <w:rPr>
          <w:rFonts w:ascii="Arial" w:hAnsi="Arial" w:cs="Arial"/>
          <w:sz w:val="24"/>
          <w:szCs w:val="24"/>
        </w:rPr>
        <w:t xml:space="preserve">Le Cessionnaire s’engage à mentionner le nom du/de la photographe lors de toute diffusion, sauf impossibilité technique. </w:t>
      </w:r>
    </w:p>
    <w:p w14:paraId="201EBA97" w14:textId="77777777" w:rsidR="000245F4" w:rsidRPr="005969FB" w:rsidRDefault="000245F4" w:rsidP="000245F4">
      <w:pPr>
        <w:spacing w:after="0" w:line="240" w:lineRule="auto"/>
        <w:jc w:val="both"/>
        <w:rPr>
          <w:rFonts w:ascii="Arial" w:hAnsi="Arial" w:cs="Arial"/>
          <w:sz w:val="24"/>
          <w:szCs w:val="24"/>
        </w:rPr>
      </w:pPr>
    </w:p>
    <w:p w14:paraId="63A9512C" w14:textId="4B8DF5E2" w:rsidR="000245F4" w:rsidRPr="005969FB" w:rsidRDefault="000245F4" w:rsidP="000245F4">
      <w:pPr>
        <w:spacing w:after="0" w:line="240" w:lineRule="auto"/>
        <w:jc w:val="both"/>
        <w:rPr>
          <w:rFonts w:ascii="Arial" w:hAnsi="Arial" w:cs="Arial"/>
          <w:sz w:val="24"/>
          <w:szCs w:val="24"/>
        </w:rPr>
      </w:pPr>
      <w:r w:rsidRPr="005969FB">
        <w:rPr>
          <w:rFonts w:ascii="Arial" w:hAnsi="Arial" w:cs="Arial"/>
          <w:sz w:val="24"/>
          <w:szCs w:val="24"/>
        </w:rPr>
        <w:t xml:space="preserve">Le Cessionnaire s’interdit toute utilisation de nature à porter atteinte à l’honneur, à la réputation ou à l’intégrité artistique du/de la </w:t>
      </w:r>
      <w:proofErr w:type="spellStart"/>
      <w:r w:rsidRPr="005969FB">
        <w:rPr>
          <w:rFonts w:ascii="Arial" w:hAnsi="Arial" w:cs="Arial"/>
          <w:sz w:val="24"/>
          <w:szCs w:val="24"/>
        </w:rPr>
        <w:t>Cédant·e</w:t>
      </w:r>
      <w:proofErr w:type="spellEnd"/>
      <w:r w:rsidRPr="005969FB">
        <w:rPr>
          <w:rFonts w:ascii="Arial" w:hAnsi="Arial" w:cs="Arial"/>
          <w:sz w:val="24"/>
          <w:szCs w:val="24"/>
        </w:rPr>
        <w:t>.</w:t>
      </w:r>
    </w:p>
    <w:p w14:paraId="5C2DE139" w14:textId="77777777" w:rsidR="000245F4" w:rsidRPr="005969FB" w:rsidRDefault="000245F4" w:rsidP="000245F4">
      <w:pPr>
        <w:spacing w:after="0" w:line="240" w:lineRule="auto"/>
        <w:jc w:val="both"/>
        <w:rPr>
          <w:rFonts w:ascii="Arial" w:hAnsi="Arial" w:cs="Arial"/>
          <w:sz w:val="24"/>
          <w:szCs w:val="24"/>
        </w:rPr>
      </w:pPr>
    </w:p>
    <w:p w14:paraId="7644C491" w14:textId="34D69480" w:rsidR="000245F4" w:rsidRPr="005969FB" w:rsidRDefault="006E357D" w:rsidP="00CF25B5">
      <w:pPr>
        <w:spacing w:after="0" w:line="240" w:lineRule="auto"/>
        <w:jc w:val="both"/>
        <w:rPr>
          <w:rFonts w:ascii="Arial" w:hAnsi="Arial" w:cs="Arial"/>
          <w:b/>
          <w:bCs/>
          <w:color w:val="1F497D" w:themeColor="text2"/>
          <w:sz w:val="24"/>
          <w:szCs w:val="24"/>
        </w:rPr>
      </w:pPr>
      <w:r w:rsidRPr="005969FB">
        <w:rPr>
          <w:rFonts w:ascii="Arial" w:hAnsi="Arial" w:cs="Arial"/>
          <w:b/>
          <w:bCs/>
          <w:color w:val="1F497D" w:themeColor="text2"/>
          <w:sz w:val="24"/>
          <w:szCs w:val="24"/>
        </w:rPr>
        <w:t xml:space="preserve">ARTICLE </w:t>
      </w:r>
      <w:r w:rsidR="00E924E9" w:rsidRPr="005969FB">
        <w:rPr>
          <w:rFonts w:ascii="Arial" w:hAnsi="Arial" w:cs="Arial"/>
          <w:b/>
          <w:bCs/>
          <w:color w:val="1F497D" w:themeColor="text2"/>
          <w:sz w:val="24"/>
          <w:szCs w:val="24"/>
        </w:rPr>
        <w:t>6</w:t>
      </w:r>
      <w:r w:rsidRPr="005969FB">
        <w:rPr>
          <w:rFonts w:ascii="Arial" w:hAnsi="Arial" w:cs="Arial"/>
          <w:b/>
          <w:bCs/>
          <w:color w:val="1F497D" w:themeColor="text2"/>
          <w:sz w:val="24"/>
          <w:szCs w:val="24"/>
        </w:rPr>
        <w:t xml:space="preserve"> – EXPLOITATION PERSONNELLE</w:t>
      </w:r>
    </w:p>
    <w:p w14:paraId="1B529AAA" w14:textId="77777777" w:rsidR="00DF3260" w:rsidRPr="005969FB" w:rsidRDefault="00DF3260" w:rsidP="00CF25B5">
      <w:pPr>
        <w:spacing w:after="0" w:line="240" w:lineRule="auto"/>
        <w:jc w:val="both"/>
        <w:rPr>
          <w:rFonts w:ascii="Arial" w:hAnsi="Arial" w:cs="Arial"/>
          <w:sz w:val="24"/>
          <w:szCs w:val="24"/>
        </w:rPr>
      </w:pPr>
    </w:p>
    <w:p w14:paraId="448EC131" w14:textId="77777777" w:rsidR="007C09AF" w:rsidRPr="005969FB" w:rsidRDefault="007C09AF" w:rsidP="00CF25B5">
      <w:pPr>
        <w:spacing w:after="0" w:line="240" w:lineRule="auto"/>
        <w:jc w:val="both"/>
        <w:rPr>
          <w:rFonts w:ascii="Arial" w:hAnsi="Arial" w:cs="Arial"/>
          <w:sz w:val="24"/>
          <w:szCs w:val="24"/>
        </w:rPr>
      </w:pPr>
      <w:r w:rsidRPr="005969FB">
        <w:rPr>
          <w:rFonts w:ascii="Arial" w:hAnsi="Arial" w:cs="Arial"/>
          <w:sz w:val="24"/>
          <w:szCs w:val="24"/>
        </w:rPr>
        <w:t xml:space="preserve">Le/La </w:t>
      </w:r>
      <w:proofErr w:type="spellStart"/>
      <w:r w:rsidRPr="005969FB">
        <w:rPr>
          <w:rFonts w:ascii="Arial" w:hAnsi="Arial" w:cs="Arial"/>
          <w:sz w:val="24"/>
          <w:szCs w:val="24"/>
        </w:rPr>
        <w:t>Cédant·e</w:t>
      </w:r>
      <w:proofErr w:type="spellEnd"/>
      <w:r w:rsidRPr="005969FB">
        <w:rPr>
          <w:rFonts w:ascii="Arial" w:hAnsi="Arial" w:cs="Arial"/>
          <w:sz w:val="24"/>
          <w:szCs w:val="24"/>
        </w:rPr>
        <w:t xml:space="preserve"> conserve le droit d’exploiter les photographies à des fins personnelles et non commerciales, notamment pour son portfolio, sa communication professionnelle et ses candidatures.</w:t>
      </w:r>
    </w:p>
    <w:p w14:paraId="0C3A1CDB" w14:textId="77777777" w:rsidR="007C09AF" w:rsidRPr="005969FB" w:rsidRDefault="007C09AF" w:rsidP="00CF25B5">
      <w:pPr>
        <w:spacing w:after="0" w:line="240" w:lineRule="auto"/>
        <w:jc w:val="both"/>
        <w:rPr>
          <w:rFonts w:ascii="Arial" w:hAnsi="Arial" w:cs="Arial"/>
          <w:sz w:val="24"/>
          <w:szCs w:val="24"/>
        </w:rPr>
      </w:pPr>
    </w:p>
    <w:p w14:paraId="1BE11FAF" w14:textId="77777777" w:rsidR="007C09AF" w:rsidRPr="005969FB" w:rsidRDefault="007C09AF" w:rsidP="00CF25B5">
      <w:pPr>
        <w:spacing w:after="0" w:line="240" w:lineRule="auto"/>
        <w:jc w:val="both"/>
        <w:rPr>
          <w:rFonts w:ascii="Arial" w:hAnsi="Arial" w:cs="Arial"/>
          <w:sz w:val="24"/>
          <w:szCs w:val="24"/>
        </w:rPr>
      </w:pPr>
      <w:r w:rsidRPr="005969FB">
        <w:rPr>
          <w:rFonts w:ascii="Arial" w:hAnsi="Arial" w:cs="Arial"/>
          <w:sz w:val="24"/>
          <w:szCs w:val="24"/>
        </w:rPr>
        <w:t xml:space="preserve">Cette exploitation personnelle s’exerce sous réserve du respect du droit à l’image des artistes, intervenants et festivaliers, ainsi que des éventuelles restrictions d’accréditation et consignes de l’organisation du Festival portées à la connaissance du/de la </w:t>
      </w:r>
      <w:proofErr w:type="spellStart"/>
      <w:r w:rsidRPr="005969FB">
        <w:rPr>
          <w:rFonts w:ascii="Arial" w:hAnsi="Arial" w:cs="Arial"/>
          <w:sz w:val="24"/>
          <w:szCs w:val="24"/>
        </w:rPr>
        <w:t>Cédant·e</w:t>
      </w:r>
      <w:proofErr w:type="spellEnd"/>
      <w:r w:rsidRPr="005969FB">
        <w:rPr>
          <w:rFonts w:ascii="Arial" w:hAnsi="Arial" w:cs="Arial"/>
          <w:sz w:val="24"/>
          <w:szCs w:val="24"/>
        </w:rPr>
        <w:t>.</w:t>
      </w:r>
    </w:p>
    <w:p w14:paraId="43A5471C" w14:textId="77777777" w:rsidR="00C06FE1" w:rsidRPr="005969FB" w:rsidRDefault="00C06FE1" w:rsidP="00CF25B5">
      <w:pPr>
        <w:spacing w:after="0" w:line="240" w:lineRule="auto"/>
        <w:jc w:val="both"/>
        <w:rPr>
          <w:rFonts w:ascii="Arial" w:hAnsi="Arial" w:cs="Arial"/>
          <w:sz w:val="24"/>
          <w:szCs w:val="24"/>
        </w:rPr>
      </w:pPr>
    </w:p>
    <w:p w14:paraId="3E990578" w14:textId="099FA34F" w:rsidR="00C06FE1" w:rsidRPr="005969FB" w:rsidRDefault="00C06FE1" w:rsidP="00C06FE1">
      <w:pPr>
        <w:spacing w:after="0" w:line="240" w:lineRule="auto"/>
        <w:jc w:val="both"/>
        <w:rPr>
          <w:rFonts w:ascii="Arial" w:hAnsi="Arial" w:cs="Arial"/>
          <w:b/>
          <w:bCs/>
          <w:color w:val="1F497D" w:themeColor="text2"/>
          <w:sz w:val="24"/>
          <w:szCs w:val="24"/>
        </w:rPr>
      </w:pPr>
      <w:r w:rsidRPr="005969FB">
        <w:rPr>
          <w:rFonts w:ascii="Arial" w:hAnsi="Arial" w:cs="Arial"/>
          <w:b/>
          <w:bCs/>
          <w:color w:val="1F497D" w:themeColor="text2"/>
          <w:sz w:val="24"/>
          <w:szCs w:val="24"/>
        </w:rPr>
        <w:t xml:space="preserve">ARTICLE </w:t>
      </w:r>
      <w:r w:rsidR="00E924E9" w:rsidRPr="005969FB">
        <w:rPr>
          <w:rFonts w:ascii="Arial" w:hAnsi="Arial" w:cs="Arial"/>
          <w:b/>
          <w:bCs/>
          <w:color w:val="1F497D" w:themeColor="text2"/>
          <w:sz w:val="24"/>
          <w:szCs w:val="24"/>
        </w:rPr>
        <w:t>7</w:t>
      </w:r>
      <w:r w:rsidRPr="005969FB">
        <w:rPr>
          <w:rFonts w:ascii="Arial" w:hAnsi="Arial" w:cs="Arial"/>
          <w:b/>
          <w:bCs/>
          <w:color w:val="1F497D" w:themeColor="text2"/>
          <w:sz w:val="24"/>
          <w:szCs w:val="24"/>
        </w:rPr>
        <w:t xml:space="preserve"> – DROIT À L’IMAGE </w:t>
      </w:r>
    </w:p>
    <w:p w14:paraId="5A3BF078" w14:textId="77777777" w:rsidR="00C06FE1" w:rsidRPr="005969FB" w:rsidRDefault="00C06FE1" w:rsidP="00C06FE1">
      <w:pPr>
        <w:spacing w:after="0" w:line="240" w:lineRule="auto"/>
        <w:jc w:val="both"/>
        <w:rPr>
          <w:rFonts w:ascii="Arial" w:hAnsi="Arial" w:cs="Arial"/>
          <w:b/>
          <w:bCs/>
          <w:color w:val="1F497D" w:themeColor="text2"/>
          <w:sz w:val="24"/>
          <w:szCs w:val="24"/>
        </w:rPr>
      </w:pPr>
    </w:p>
    <w:p w14:paraId="5E50BC3E" w14:textId="77777777" w:rsidR="00C06FE1" w:rsidRPr="005969FB" w:rsidRDefault="00C06FE1" w:rsidP="00C06FE1">
      <w:pPr>
        <w:spacing w:after="0" w:line="240" w:lineRule="auto"/>
        <w:jc w:val="both"/>
        <w:rPr>
          <w:rFonts w:ascii="Arial" w:hAnsi="Arial" w:cs="Arial"/>
          <w:sz w:val="24"/>
          <w:szCs w:val="24"/>
        </w:rPr>
      </w:pPr>
      <w:r w:rsidRPr="005969FB">
        <w:rPr>
          <w:rFonts w:ascii="Arial" w:hAnsi="Arial" w:cs="Arial"/>
          <w:sz w:val="24"/>
          <w:szCs w:val="24"/>
        </w:rPr>
        <w:t xml:space="preserve">La présente </w:t>
      </w:r>
      <w:proofErr w:type="spellStart"/>
      <w:r w:rsidRPr="005969FB">
        <w:rPr>
          <w:rFonts w:ascii="Arial" w:hAnsi="Arial" w:cs="Arial"/>
          <w:sz w:val="24"/>
          <w:szCs w:val="24"/>
        </w:rPr>
        <w:t>cession</w:t>
      </w:r>
      <w:proofErr w:type="spellEnd"/>
      <w:r w:rsidRPr="005969FB">
        <w:rPr>
          <w:rFonts w:ascii="Arial" w:hAnsi="Arial" w:cs="Arial"/>
          <w:sz w:val="24"/>
          <w:szCs w:val="24"/>
        </w:rPr>
        <w:t xml:space="preserve"> de droits d’auteur est conclue indépendamment du droit à l’image des personnes représentées.</w:t>
      </w:r>
    </w:p>
    <w:p w14:paraId="27573557" w14:textId="77777777" w:rsidR="00C06FE1" w:rsidRPr="005969FB" w:rsidRDefault="00C06FE1" w:rsidP="00C06FE1">
      <w:pPr>
        <w:spacing w:after="0" w:line="240" w:lineRule="auto"/>
        <w:jc w:val="both"/>
        <w:rPr>
          <w:rFonts w:ascii="Arial" w:hAnsi="Arial" w:cs="Arial"/>
          <w:sz w:val="24"/>
          <w:szCs w:val="24"/>
        </w:rPr>
      </w:pPr>
    </w:p>
    <w:p w14:paraId="561373E6" w14:textId="42058B79" w:rsidR="00C06FE1" w:rsidRPr="005969FB" w:rsidRDefault="00C06FE1" w:rsidP="00C06FE1">
      <w:pPr>
        <w:spacing w:after="0" w:line="240" w:lineRule="auto"/>
        <w:jc w:val="both"/>
        <w:rPr>
          <w:rFonts w:ascii="Arial" w:hAnsi="Arial" w:cs="Arial"/>
          <w:sz w:val="24"/>
          <w:szCs w:val="24"/>
        </w:rPr>
      </w:pPr>
      <w:r w:rsidRPr="005969FB">
        <w:rPr>
          <w:rFonts w:ascii="Arial" w:hAnsi="Arial" w:cs="Arial"/>
          <w:sz w:val="24"/>
          <w:szCs w:val="24"/>
        </w:rPr>
        <w:t>Dans le cadre du Festival d’Energies 2026, la gestion des autorisations d’exploitation de l’image des artistes, intervenants et personnes accréditées relevant de l’organisation est assurée par le Cessionnaire, dans les limites des autorisations obtenues.</w:t>
      </w:r>
    </w:p>
    <w:p w14:paraId="3FAF8A2A" w14:textId="77777777" w:rsidR="00C06FE1" w:rsidRPr="005969FB" w:rsidRDefault="00C06FE1" w:rsidP="00C06FE1">
      <w:pPr>
        <w:spacing w:after="0" w:line="240" w:lineRule="auto"/>
        <w:jc w:val="both"/>
        <w:rPr>
          <w:rFonts w:ascii="Arial" w:hAnsi="Arial" w:cs="Arial"/>
          <w:sz w:val="24"/>
          <w:szCs w:val="24"/>
        </w:rPr>
      </w:pPr>
    </w:p>
    <w:p w14:paraId="10AF9CDD" w14:textId="1C5CEC85" w:rsidR="00C06FE1" w:rsidRPr="005969FB" w:rsidRDefault="00C06FE1" w:rsidP="00CF25B5">
      <w:pPr>
        <w:spacing w:after="0" w:line="240" w:lineRule="auto"/>
        <w:jc w:val="both"/>
        <w:rPr>
          <w:rFonts w:ascii="Arial" w:hAnsi="Arial" w:cs="Arial"/>
          <w:sz w:val="24"/>
          <w:szCs w:val="24"/>
        </w:rPr>
      </w:pPr>
      <w:r w:rsidRPr="005969FB">
        <w:rPr>
          <w:rFonts w:ascii="Arial" w:hAnsi="Arial" w:cs="Arial"/>
          <w:sz w:val="24"/>
          <w:szCs w:val="24"/>
        </w:rPr>
        <w:t>S’agissant des personnes du public, l’exploitation des photographies est appréciée conformément à la réglementation et à la jurisprudence applicables.</w:t>
      </w:r>
    </w:p>
    <w:p w14:paraId="7883AEB3" w14:textId="77777777" w:rsidR="007C09AF" w:rsidRPr="005969FB" w:rsidRDefault="007C09AF" w:rsidP="00CF25B5">
      <w:pPr>
        <w:spacing w:after="0" w:line="240" w:lineRule="auto"/>
        <w:jc w:val="both"/>
        <w:rPr>
          <w:rFonts w:ascii="Arial" w:hAnsi="Arial" w:cs="Arial"/>
          <w:sz w:val="24"/>
          <w:szCs w:val="24"/>
        </w:rPr>
      </w:pPr>
    </w:p>
    <w:p w14:paraId="2DAA3471" w14:textId="1E080E72" w:rsidR="002C5CBB" w:rsidRPr="005969FB" w:rsidRDefault="002C5CBB" w:rsidP="00CF25B5">
      <w:pPr>
        <w:spacing w:after="0" w:line="240" w:lineRule="auto"/>
        <w:jc w:val="both"/>
        <w:rPr>
          <w:rFonts w:ascii="Arial" w:hAnsi="Arial" w:cs="Arial"/>
          <w:b/>
          <w:bCs/>
          <w:color w:val="1F497D" w:themeColor="text2"/>
          <w:sz w:val="24"/>
          <w:szCs w:val="24"/>
        </w:rPr>
      </w:pPr>
      <w:r w:rsidRPr="005969FB">
        <w:rPr>
          <w:rFonts w:ascii="Arial" w:hAnsi="Arial" w:cs="Arial"/>
          <w:b/>
          <w:bCs/>
          <w:color w:val="1F497D" w:themeColor="text2"/>
          <w:sz w:val="24"/>
          <w:szCs w:val="24"/>
        </w:rPr>
        <w:t xml:space="preserve">ARTICLE </w:t>
      </w:r>
      <w:r w:rsidR="00E924E9" w:rsidRPr="005969FB">
        <w:rPr>
          <w:rFonts w:ascii="Arial" w:hAnsi="Arial" w:cs="Arial"/>
          <w:b/>
          <w:bCs/>
          <w:color w:val="1F497D" w:themeColor="text2"/>
          <w:sz w:val="24"/>
          <w:szCs w:val="24"/>
        </w:rPr>
        <w:t>8</w:t>
      </w:r>
      <w:r w:rsidRPr="005969FB">
        <w:rPr>
          <w:rFonts w:ascii="Arial" w:hAnsi="Arial" w:cs="Arial"/>
          <w:b/>
          <w:bCs/>
          <w:color w:val="1F497D" w:themeColor="text2"/>
          <w:sz w:val="24"/>
          <w:szCs w:val="24"/>
        </w:rPr>
        <w:t xml:space="preserve"> – RÉMUNÉRATION</w:t>
      </w:r>
    </w:p>
    <w:p w14:paraId="321A031B" w14:textId="77777777" w:rsidR="00DF3260" w:rsidRPr="005969FB" w:rsidRDefault="00DF3260" w:rsidP="00CF25B5">
      <w:pPr>
        <w:spacing w:after="0" w:line="240" w:lineRule="auto"/>
        <w:jc w:val="both"/>
        <w:rPr>
          <w:rFonts w:ascii="Arial" w:hAnsi="Arial" w:cs="Arial"/>
          <w:sz w:val="24"/>
          <w:szCs w:val="24"/>
        </w:rPr>
      </w:pPr>
    </w:p>
    <w:p w14:paraId="55FCB283" w14:textId="6A96B13B" w:rsidR="002C5CBB" w:rsidRPr="005969FB" w:rsidRDefault="00A57815" w:rsidP="00CF25B5">
      <w:pPr>
        <w:spacing w:after="0" w:line="240" w:lineRule="auto"/>
        <w:jc w:val="both"/>
        <w:rPr>
          <w:rFonts w:ascii="Arial" w:hAnsi="Arial" w:cs="Arial"/>
          <w:sz w:val="24"/>
          <w:szCs w:val="24"/>
        </w:rPr>
      </w:pPr>
      <w:r w:rsidRPr="005969FB">
        <w:rPr>
          <w:rFonts w:ascii="Arial" w:hAnsi="Arial" w:cs="Arial"/>
          <w:sz w:val="24"/>
          <w:szCs w:val="24"/>
        </w:rPr>
        <w:lastRenderedPageBreak/>
        <w:t>La cession est consentie à titre gratuit.</w:t>
      </w:r>
    </w:p>
    <w:p w14:paraId="39ED1DD9" w14:textId="77777777" w:rsidR="00DF3260" w:rsidRPr="005969FB" w:rsidRDefault="00DF3260" w:rsidP="00CF25B5">
      <w:pPr>
        <w:spacing w:after="0" w:line="240" w:lineRule="auto"/>
        <w:jc w:val="both"/>
        <w:rPr>
          <w:rFonts w:ascii="Arial" w:hAnsi="Arial" w:cs="Arial"/>
          <w:sz w:val="24"/>
          <w:szCs w:val="24"/>
        </w:rPr>
      </w:pPr>
    </w:p>
    <w:p w14:paraId="41DABDE2" w14:textId="77777777" w:rsidR="00630247" w:rsidRPr="005969FB" w:rsidRDefault="00A57815" w:rsidP="00CF25B5">
      <w:pPr>
        <w:spacing w:after="0" w:line="240" w:lineRule="auto"/>
        <w:jc w:val="both"/>
        <w:rPr>
          <w:rFonts w:ascii="Arial" w:hAnsi="Arial" w:cs="Arial"/>
          <w:sz w:val="24"/>
          <w:szCs w:val="24"/>
        </w:rPr>
      </w:pPr>
      <w:r w:rsidRPr="005969FB">
        <w:rPr>
          <w:rFonts w:ascii="Arial" w:hAnsi="Arial" w:cs="Arial"/>
          <w:sz w:val="24"/>
          <w:szCs w:val="24"/>
        </w:rPr>
        <w:t>La dotation attribuée dans le cadre du concours constitue la contrepartie globale.</w:t>
      </w:r>
      <w:r w:rsidRPr="005969FB">
        <w:rPr>
          <w:rFonts w:ascii="Arial" w:hAnsi="Arial" w:cs="Arial"/>
          <w:sz w:val="24"/>
          <w:szCs w:val="24"/>
        </w:rPr>
        <w:br/>
      </w:r>
    </w:p>
    <w:p w14:paraId="41D35182" w14:textId="77777777" w:rsidR="00630247" w:rsidRPr="005969FB" w:rsidRDefault="00630247" w:rsidP="00CF25B5">
      <w:pPr>
        <w:spacing w:after="0" w:line="240" w:lineRule="auto"/>
        <w:jc w:val="both"/>
        <w:rPr>
          <w:rFonts w:ascii="Arial" w:hAnsi="Arial" w:cs="Arial"/>
          <w:sz w:val="24"/>
          <w:szCs w:val="24"/>
        </w:rPr>
      </w:pPr>
      <w:r w:rsidRPr="005969FB">
        <w:rPr>
          <w:rFonts w:ascii="Arial" w:hAnsi="Arial" w:cs="Arial"/>
          <w:sz w:val="24"/>
          <w:szCs w:val="24"/>
        </w:rPr>
        <w:t xml:space="preserve">Le/La </w:t>
      </w:r>
      <w:proofErr w:type="spellStart"/>
      <w:r w:rsidRPr="005969FB">
        <w:rPr>
          <w:rFonts w:ascii="Arial" w:hAnsi="Arial" w:cs="Arial"/>
          <w:sz w:val="24"/>
          <w:szCs w:val="24"/>
        </w:rPr>
        <w:t>Cédant·e</w:t>
      </w:r>
      <w:proofErr w:type="spellEnd"/>
      <w:r w:rsidRPr="005969FB">
        <w:rPr>
          <w:rFonts w:ascii="Arial" w:hAnsi="Arial" w:cs="Arial"/>
          <w:sz w:val="24"/>
          <w:szCs w:val="24"/>
        </w:rPr>
        <w:t xml:space="preserve"> reconnaît consentir librement à cette cession à titre gratuit, dans le cadre d’une démarche artistique non professionnelle.</w:t>
      </w:r>
    </w:p>
    <w:p w14:paraId="52F3962A" w14:textId="77777777" w:rsidR="009623BF" w:rsidRPr="005969FB" w:rsidRDefault="009623BF" w:rsidP="009623BF">
      <w:pPr>
        <w:spacing w:after="0" w:line="240" w:lineRule="auto"/>
        <w:jc w:val="both"/>
        <w:rPr>
          <w:rFonts w:ascii="Arial" w:hAnsi="Arial" w:cs="Arial"/>
          <w:b/>
          <w:bCs/>
          <w:sz w:val="24"/>
          <w:szCs w:val="24"/>
        </w:rPr>
      </w:pPr>
    </w:p>
    <w:p w14:paraId="69732961" w14:textId="58A9DE60" w:rsidR="009623BF" w:rsidRPr="005969FB" w:rsidRDefault="009623BF" w:rsidP="009623BF">
      <w:pPr>
        <w:spacing w:after="0" w:line="240" w:lineRule="auto"/>
        <w:jc w:val="both"/>
        <w:rPr>
          <w:rFonts w:ascii="Arial" w:hAnsi="Arial" w:cs="Arial"/>
          <w:b/>
          <w:bCs/>
          <w:color w:val="1F497D" w:themeColor="text2"/>
          <w:sz w:val="24"/>
          <w:szCs w:val="24"/>
        </w:rPr>
      </w:pPr>
      <w:r w:rsidRPr="005969FB">
        <w:rPr>
          <w:rFonts w:ascii="Arial" w:hAnsi="Arial" w:cs="Arial"/>
          <w:b/>
          <w:bCs/>
          <w:color w:val="1F497D" w:themeColor="text2"/>
          <w:sz w:val="24"/>
          <w:szCs w:val="24"/>
        </w:rPr>
        <w:t xml:space="preserve">ARTICLE </w:t>
      </w:r>
      <w:r w:rsidR="00E924E9" w:rsidRPr="005969FB">
        <w:rPr>
          <w:rFonts w:ascii="Arial" w:hAnsi="Arial" w:cs="Arial"/>
          <w:b/>
          <w:bCs/>
          <w:color w:val="1F497D" w:themeColor="text2"/>
          <w:sz w:val="24"/>
          <w:szCs w:val="24"/>
        </w:rPr>
        <w:t>9</w:t>
      </w:r>
      <w:r w:rsidRPr="005969FB">
        <w:rPr>
          <w:rFonts w:ascii="Arial" w:hAnsi="Arial" w:cs="Arial"/>
          <w:b/>
          <w:bCs/>
          <w:color w:val="1F497D" w:themeColor="text2"/>
          <w:sz w:val="24"/>
          <w:szCs w:val="24"/>
        </w:rPr>
        <w:t xml:space="preserve"> – ABSENCE DE LIEN DE SUBORDINATION </w:t>
      </w:r>
    </w:p>
    <w:p w14:paraId="7E42FF2C" w14:textId="77777777" w:rsidR="009623BF" w:rsidRPr="005969FB" w:rsidRDefault="009623BF" w:rsidP="009623BF">
      <w:pPr>
        <w:spacing w:after="0" w:line="240" w:lineRule="auto"/>
        <w:jc w:val="both"/>
        <w:rPr>
          <w:rFonts w:ascii="Arial" w:hAnsi="Arial" w:cs="Arial"/>
          <w:b/>
          <w:bCs/>
          <w:color w:val="1F497D" w:themeColor="text2"/>
          <w:sz w:val="24"/>
          <w:szCs w:val="24"/>
        </w:rPr>
      </w:pPr>
    </w:p>
    <w:p w14:paraId="30EAB16E" w14:textId="77777777" w:rsidR="009623BF" w:rsidRPr="005969FB" w:rsidRDefault="009623BF" w:rsidP="009623BF">
      <w:pPr>
        <w:spacing w:after="0" w:line="240" w:lineRule="auto"/>
        <w:jc w:val="both"/>
        <w:rPr>
          <w:rFonts w:ascii="Arial" w:hAnsi="Arial" w:cs="Arial"/>
          <w:sz w:val="24"/>
          <w:szCs w:val="24"/>
        </w:rPr>
      </w:pPr>
      <w:r w:rsidRPr="005969FB">
        <w:rPr>
          <w:rFonts w:ascii="Arial" w:hAnsi="Arial" w:cs="Arial"/>
          <w:sz w:val="24"/>
          <w:szCs w:val="24"/>
        </w:rPr>
        <w:t xml:space="preserve">Le présent acte n’emporte aucune création de contrat de travail, de contrat de prestation de services, ni de lien de subordination juridique entre les parties. </w:t>
      </w:r>
    </w:p>
    <w:p w14:paraId="07081654" w14:textId="77777777" w:rsidR="009623BF" w:rsidRPr="005969FB" w:rsidRDefault="009623BF" w:rsidP="009623BF">
      <w:pPr>
        <w:spacing w:after="0" w:line="240" w:lineRule="auto"/>
        <w:jc w:val="both"/>
        <w:rPr>
          <w:rFonts w:ascii="Arial" w:hAnsi="Arial" w:cs="Arial"/>
          <w:sz w:val="24"/>
          <w:szCs w:val="24"/>
        </w:rPr>
      </w:pPr>
    </w:p>
    <w:p w14:paraId="5F7895C1" w14:textId="21587AF2" w:rsidR="00630247" w:rsidRPr="005969FB" w:rsidRDefault="009623BF" w:rsidP="00CF25B5">
      <w:pPr>
        <w:spacing w:after="0" w:line="240" w:lineRule="auto"/>
        <w:jc w:val="both"/>
        <w:rPr>
          <w:rFonts w:ascii="Arial" w:hAnsi="Arial" w:cs="Arial"/>
          <w:sz w:val="24"/>
          <w:szCs w:val="24"/>
        </w:rPr>
      </w:pPr>
      <w:r w:rsidRPr="005969FB">
        <w:rPr>
          <w:rFonts w:ascii="Arial" w:hAnsi="Arial" w:cs="Arial"/>
          <w:sz w:val="24"/>
          <w:szCs w:val="24"/>
        </w:rPr>
        <w:t xml:space="preserve">Le/La </w:t>
      </w:r>
      <w:proofErr w:type="spellStart"/>
      <w:r w:rsidRPr="005969FB">
        <w:rPr>
          <w:rFonts w:ascii="Arial" w:hAnsi="Arial" w:cs="Arial"/>
          <w:sz w:val="24"/>
          <w:szCs w:val="24"/>
        </w:rPr>
        <w:t>Cédant·e</w:t>
      </w:r>
      <w:proofErr w:type="spellEnd"/>
      <w:r w:rsidRPr="005969FB">
        <w:rPr>
          <w:rFonts w:ascii="Arial" w:hAnsi="Arial" w:cs="Arial"/>
          <w:sz w:val="24"/>
          <w:szCs w:val="24"/>
        </w:rPr>
        <w:t xml:space="preserve"> conserve une totale indépendance artistique et organisationnelle.</w:t>
      </w:r>
    </w:p>
    <w:p w14:paraId="4994966B" w14:textId="77777777" w:rsidR="00E924E9" w:rsidRPr="005969FB" w:rsidRDefault="00E924E9" w:rsidP="00CF25B5">
      <w:pPr>
        <w:spacing w:after="0" w:line="240" w:lineRule="auto"/>
        <w:jc w:val="both"/>
        <w:rPr>
          <w:rFonts w:ascii="Arial" w:hAnsi="Arial" w:cs="Arial"/>
          <w:sz w:val="24"/>
          <w:szCs w:val="24"/>
        </w:rPr>
      </w:pPr>
    </w:p>
    <w:p w14:paraId="4927023F" w14:textId="1E625527" w:rsidR="00373DE5" w:rsidRPr="005969FB" w:rsidRDefault="00373DE5" w:rsidP="00CF25B5">
      <w:pPr>
        <w:spacing w:after="0" w:line="240" w:lineRule="auto"/>
        <w:jc w:val="both"/>
        <w:rPr>
          <w:rFonts w:ascii="Arial" w:hAnsi="Arial" w:cs="Arial"/>
          <w:color w:val="1F497D" w:themeColor="text2"/>
          <w:sz w:val="24"/>
          <w:szCs w:val="24"/>
        </w:rPr>
      </w:pPr>
      <w:r w:rsidRPr="005969FB">
        <w:rPr>
          <w:rFonts w:ascii="Arial" w:hAnsi="Arial" w:cs="Arial"/>
          <w:b/>
          <w:bCs/>
          <w:color w:val="1F497D" w:themeColor="text2"/>
          <w:sz w:val="24"/>
          <w:szCs w:val="24"/>
        </w:rPr>
        <w:t xml:space="preserve">ARTICLE </w:t>
      </w:r>
      <w:r w:rsidR="00E924E9" w:rsidRPr="005969FB">
        <w:rPr>
          <w:rFonts w:ascii="Arial" w:hAnsi="Arial" w:cs="Arial"/>
          <w:b/>
          <w:bCs/>
          <w:color w:val="1F497D" w:themeColor="text2"/>
          <w:sz w:val="24"/>
          <w:szCs w:val="24"/>
        </w:rPr>
        <w:t xml:space="preserve">10 </w:t>
      </w:r>
      <w:r w:rsidRPr="005969FB">
        <w:rPr>
          <w:rFonts w:ascii="Arial" w:hAnsi="Arial" w:cs="Arial"/>
          <w:b/>
          <w:bCs/>
          <w:color w:val="1F497D" w:themeColor="text2"/>
          <w:sz w:val="24"/>
          <w:szCs w:val="24"/>
        </w:rPr>
        <w:t>– LOI APPLICABLE</w:t>
      </w:r>
    </w:p>
    <w:p w14:paraId="18074960" w14:textId="77777777" w:rsidR="00DF3260" w:rsidRPr="005969FB" w:rsidRDefault="00DF3260" w:rsidP="00CF25B5">
      <w:pPr>
        <w:spacing w:after="0" w:line="240" w:lineRule="auto"/>
        <w:jc w:val="both"/>
        <w:rPr>
          <w:rFonts w:ascii="Arial" w:hAnsi="Arial" w:cs="Arial"/>
          <w:sz w:val="24"/>
          <w:szCs w:val="24"/>
        </w:rPr>
      </w:pPr>
    </w:p>
    <w:p w14:paraId="0F0F3974" w14:textId="77777777" w:rsidR="00CF25B5" w:rsidRPr="005969FB" w:rsidRDefault="00A57815" w:rsidP="00CF25B5">
      <w:pPr>
        <w:spacing w:after="0" w:line="240" w:lineRule="auto"/>
        <w:jc w:val="both"/>
        <w:rPr>
          <w:rFonts w:ascii="Arial" w:hAnsi="Arial" w:cs="Arial"/>
          <w:sz w:val="24"/>
          <w:szCs w:val="24"/>
        </w:rPr>
      </w:pPr>
      <w:r w:rsidRPr="005969FB">
        <w:rPr>
          <w:rFonts w:ascii="Arial" w:hAnsi="Arial" w:cs="Arial"/>
          <w:sz w:val="24"/>
          <w:szCs w:val="24"/>
        </w:rPr>
        <w:t>Le présent acte est soumis au droit français.</w:t>
      </w:r>
    </w:p>
    <w:p w14:paraId="03753E5C" w14:textId="77777777" w:rsidR="00CF25B5" w:rsidRPr="005969FB" w:rsidRDefault="00CF25B5" w:rsidP="00CF25B5">
      <w:pPr>
        <w:spacing w:after="0" w:line="240" w:lineRule="auto"/>
        <w:jc w:val="both"/>
        <w:rPr>
          <w:rFonts w:ascii="Arial" w:hAnsi="Arial" w:cs="Arial"/>
          <w:sz w:val="24"/>
          <w:szCs w:val="24"/>
        </w:rPr>
      </w:pPr>
    </w:p>
    <w:p w14:paraId="4DAAC8DD" w14:textId="77777777" w:rsidR="00CF25B5" w:rsidRPr="005969FB" w:rsidRDefault="00CF25B5" w:rsidP="00CF25B5">
      <w:pPr>
        <w:spacing w:after="0" w:line="240" w:lineRule="auto"/>
        <w:jc w:val="both"/>
        <w:rPr>
          <w:rFonts w:ascii="Arial" w:hAnsi="Arial" w:cs="Arial"/>
          <w:sz w:val="24"/>
          <w:szCs w:val="24"/>
        </w:rPr>
      </w:pPr>
    </w:p>
    <w:p w14:paraId="1692FA74" w14:textId="1CCF35FF" w:rsidR="00CF25B5" w:rsidRPr="005969FB" w:rsidRDefault="00CF25B5" w:rsidP="00CF25B5">
      <w:pPr>
        <w:spacing w:after="0" w:line="240" w:lineRule="auto"/>
        <w:jc w:val="both"/>
        <w:rPr>
          <w:rFonts w:ascii="Arial" w:hAnsi="Arial" w:cs="Arial"/>
          <w:sz w:val="24"/>
          <w:szCs w:val="24"/>
        </w:rPr>
      </w:pPr>
    </w:p>
    <w:p w14:paraId="153FBB7D" w14:textId="501DDC25" w:rsidR="00CF25B5" w:rsidRPr="005969FB" w:rsidRDefault="00CF25B5" w:rsidP="00CF25B5">
      <w:pPr>
        <w:jc w:val="both"/>
        <w:rPr>
          <w:rFonts w:ascii="Arial" w:hAnsi="Arial" w:cs="Arial"/>
          <w:sz w:val="24"/>
          <w:szCs w:val="24"/>
        </w:rPr>
      </w:pPr>
      <w:r w:rsidRPr="005969FB">
        <w:rPr>
          <w:rFonts w:ascii="Arial" w:hAnsi="Arial" w:cs="Arial"/>
          <w:sz w:val="24"/>
          <w:szCs w:val="24"/>
        </w:rPr>
        <w:t>Fait à ........................................, le .........................</w:t>
      </w:r>
    </w:p>
    <w:p w14:paraId="2047855F" w14:textId="77777777" w:rsidR="0062728A" w:rsidRPr="005969FB" w:rsidRDefault="0062728A" w:rsidP="00CF25B5">
      <w:pPr>
        <w:jc w:val="both"/>
        <w:rPr>
          <w:rFonts w:asciiTheme="majorHAnsi" w:hAnsiTheme="majorHAnsi" w:cstheme="majorHAnsi"/>
          <w:sz w:val="24"/>
          <w:szCs w:val="24"/>
        </w:rPr>
      </w:pPr>
    </w:p>
    <w:p w14:paraId="57CA6DAC" w14:textId="77777777" w:rsidR="0062728A" w:rsidRPr="005969FB" w:rsidRDefault="0062728A" w:rsidP="00CF25B5">
      <w:pPr>
        <w:jc w:val="both"/>
        <w:rPr>
          <w:rFonts w:asciiTheme="majorHAnsi" w:hAnsiTheme="majorHAnsi" w:cstheme="majorHAnsi"/>
          <w:sz w:val="24"/>
          <w:szCs w:val="24"/>
        </w:rPr>
      </w:pPr>
    </w:p>
    <w:p w14:paraId="66754064" w14:textId="77777777" w:rsidR="0062728A" w:rsidRPr="005969FB" w:rsidRDefault="0062728A" w:rsidP="00CF25B5">
      <w:pPr>
        <w:jc w:val="both"/>
        <w:rPr>
          <w:rFonts w:asciiTheme="majorHAnsi" w:hAnsiTheme="majorHAnsi" w:cstheme="majorHAnsi"/>
          <w:sz w:val="24"/>
          <w:szCs w:val="24"/>
        </w:rPr>
      </w:pPr>
    </w:p>
    <w:p w14:paraId="397102DA" w14:textId="3F5399D6" w:rsidR="00CF25B5" w:rsidRPr="005969FB" w:rsidRDefault="00CF25B5" w:rsidP="00CF25B5">
      <w:pPr>
        <w:tabs>
          <w:tab w:val="left" w:pos="6650"/>
        </w:tabs>
        <w:jc w:val="both"/>
        <w:rPr>
          <w:rFonts w:asciiTheme="majorHAnsi" w:hAnsiTheme="majorHAnsi" w:cstheme="majorHAnsi"/>
          <w:sz w:val="24"/>
          <w:szCs w:val="24"/>
        </w:rPr>
      </w:pPr>
      <w:r w:rsidRPr="005969FB">
        <w:rPr>
          <w:rFonts w:asciiTheme="majorHAnsi" w:hAnsiTheme="majorHAnsi" w:cstheme="majorHAnsi"/>
          <w:noProof/>
          <w:sz w:val="24"/>
          <w:szCs w:val="24"/>
        </w:rPr>
        <mc:AlternateContent>
          <mc:Choice Requires="wps">
            <w:drawing>
              <wp:anchor distT="45720" distB="45720" distL="114300" distR="114300" simplePos="0" relativeHeight="251659264" behindDoc="1" locked="0" layoutInCell="1" allowOverlap="1" wp14:anchorId="0187BE0C" wp14:editId="4A0C2061">
                <wp:simplePos x="0" y="0"/>
                <wp:positionH relativeFrom="column">
                  <wp:posOffset>3695700</wp:posOffset>
                </wp:positionH>
                <wp:positionV relativeFrom="paragraph">
                  <wp:posOffset>37465</wp:posOffset>
                </wp:positionV>
                <wp:extent cx="1784350" cy="1581150"/>
                <wp:effectExtent l="0" t="0" r="6350" b="0"/>
                <wp:wrapNone/>
                <wp:docPr id="10011061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581150"/>
                        </a:xfrm>
                        <a:prstGeom prst="rect">
                          <a:avLst/>
                        </a:prstGeom>
                        <a:solidFill>
                          <a:srgbClr val="FFFFFF"/>
                        </a:solidFill>
                        <a:ln w="9525">
                          <a:noFill/>
                          <a:miter lim="800000"/>
                          <a:headEnd/>
                          <a:tailEnd/>
                        </a:ln>
                      </wps:spPr>
                      <wps:txbx>
                        <w:txbxContent>
                          <w:p w14:paraId="677C664A" w14:textId="2E4F456B" w:rsidR="00CF25B5" w:rsidRPr="005969FB" w:rsidRDefault="00CF25B5" w:rsidP="00CF25B5">
                            <w:pPr>
                              <w:jc w:val="center"/>
                              <w:rPr>
                                <w:rFonts w:ascii="Arial" w:hAnsi="Arial" w:cs="Arial"/>
                                <w:sz w:val="24"/>
                                <w:szCs w:val="24"/>
                              </w:rPr>
                            </w:pPr>
                            <w:r w:rsidRPr="005969FB">
                              <w:rPr>
                                <w:rFonts w:ascii="Arial" w:hAnsi="Arial" w:cs="Arial"/>
                                <w:sz w:val="24"/>
                                <w:szCs w:val="24"/>
                              </w:rPr>
                              <w:t>Le Cessionnaire:</w:t>
                            </w:r>
                          </w:p>
                          <w:p w14:paraId="2A6D04F1" w14:textId="3226EA58" w:rsidR="00CF25B5" w:rsidRPr="005969FB" w:rsidRDefault="00CF25B5" w:rsidP="00CF25B5">
                            <w:pPr>
                              <w:jc w:val="center"/>
                              <w:rPr>
                                <w:rFonts w:ascii="Arial" w:hAnsi="Arial" w:cs="Arial"/>
                                <w:sz w:val="24"/>
                                <w:szCs w:val="24"/>
                              </w:rPr>
                            </w:pPr>
                            <w:r w:rsidRPr="005969FB">
                              <w:rPr>
                                <w:rFonts w:ascii="Arial" w:hAnsi="Arial" w:cs="Arial"/>
                                <w:sz w:val="24"/>
                                <w:szCs w:val="24"/>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7BE0C" id="_x0000_t202" coordsize="21600,21600" o:spt="202" path="m,l,21600r21600,l21600,xe">
                <v:stroke joinstyle="miter"/>
                <v:path gradientshapeok="t" o:connecttype="rect"/>
              </v:shapetype>
              <v:shape id="Zone de texte 2" o:spid="_x0000_s1026" type="#_x0000_t202" style="position:absolute;left:0;text-align:left;margin-left:291pt;margin-top:2.95pt;width:140.5pt;height:12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" stroked="f">
                <v:textbox>
                  <w:txbxContent>
                    <w:p w14:paraId="677C664A" w14:textId="2E4F456B" w:rsidR="00CF25B5" w:rsidRPr="005969FB" w:rsidRDefault="00CF25B5" w:rsidP="00CF25B5">
                      <w:pPr>
                        <w:jc w:val="center"/>
                        <w:rPr>
                          <w:rFonts w:ascii="Arial" w:hAnsi="Arial" w:cs="Arial"/>
                          <w:sz w:val="24"/>
                          <w:szCs w:val="24"/>
                        </w:rPr>
                      </w:pPr>
                      <w:r w:rsidRPr="005969FB">
                        <w:rPr>
                          <w:rFonts w:ascii="Arial" w:hAnsi="Arial" w:cs="Arial"/>
                          <w:sz w:val="24"/>
                          <w:szCs w:val="24"/>
                        </w:rPr>
                        <w:t>Le Cessionnaire:</w:t>
                      </w:r>
                    </w:p>
                    <w:p w14:paraId="2A6D04F1" w14:textId="3226EA58" w:rsidR="00CF25B5" w:rsidRPr="005969FB" w:rsidRDefault="00CF25B5" w:rsidP="00CF25B5">
                      <w:pPr>
                        <w:jc w:val="center"/>
                        <w:rPr>
                          <w:rFonts w:ascii="Arial" w:hAnsi="Arial" w:cs="Arial"/>
                          <w:sz w:val="24"/>
                          <w:szCs w:val="24"/>
                        </w:rPr>
                      </w:pPr>
                      <w:r w:rsidRPr="005969FB">
                        <w:rPr>
                          <w:rFonts w:ascii="Arial" w:hAnsi="Arial" w:cs="Arial"/>
                          <w:sz w:val="24"/>
                          <w:szCs w:val="24"/>
                        </w:rPr>
                        <w:t>Signature</w:t>
                      </w:r>
                    </w:p>
                  </w:txbxContent>
                </v:textbox>
              </v:shape>
            </w:pict>
          </mc:Fallback>
        </mc:AlternateContent>
      </w:r>
      <w:r w:rsidRPr="005969FB">
        <w:rPr>
          <w:rFonts w:asciiTheme="majorHAnsi" w:hAnsiTheme="majorHAnsi" w:cstheme="majorHAnsi"/>
          <w:noProof/>
          <w:sz w:val="24"/>
          <w:szCs w:val="24"/>
        </w:rPr>
        <mc:AlternateContent>
          <mc:Choice Requires="wps">
            <w:drawing>
              <wp:anchor distT="45720" distB="45720" distL="114300" distR="114300" simplePos="0" relativeHeight="251658240" behindDoc="1" locked="0" layoutInCell="1" allowOverlap="1" wp14:anchorId="27BF83EC" wp14:editId="3A70F814">
                <wp:simplePos x="0" y="0"/>
                <wp:positionH relativeFrom="column">
                  <wp:posOffset>19050</wp:posOffset>
                </wp:positionH>
                <wp:positionV relativeFrom="paragraph">
                  <wp:posOffset>71120</wp:posOffset>
                </wp:positionV>
                <wp:extent cx="1784350" cy="1581150"/>
                <wp:effectExtent l="0" t="0" r="635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581150"/>
                        </a:xfrm>
                        <a:prstGeom prst="rect">
                          <a:avLst/>
                        </a:prstGeom>
                        <a:solidFill>
                          <a:srgbClr val="FFFFFF"/>
                        </a:solidFill>
                        <a:ln w="9525">
                          <a:noFill/>
                          <a:miter lim="800000"/>
                          <a:headEnd/>
                          <a:tailEnd/>
                        </a:ln>
                      </wps:spPr>
                      <wps:txbx>
                        <w:txbxContent>
                          <w:p w14:paraId="28BA99F3" w14:textId="1AE9F18F" w:rsidR="00CF25B5" w:rsidRPr="005969FB" w:rsidRDefault="00CF25B5" w:rsidP="00CF25B5">
                            <w:pPr>
                              <w:jc w:val="center"/>
                              <w:rPr>
                                <w:rFonts w:ascii="Arial" w:hAnsi="Arial" w:cs="Arial"/>
                                <w:sz w:val="24"/>
                                <w:szCs w:val="24"/>
                              </w:rPr>
                            </w:pPr>
                            <w:r w:rsidRPr="005969FB">
                              <w:rPr>
                                <w:rFonts w:ascii="Arial" w:hAnsi="Arial" w:cs="Arial"/>
                                <w:sz w:val="24"/>
                                <w:szCs w:val="24"/>
                              </w:rPr>
                              <w:t>Le Cédant:</w:t>
                            </w:r>
                          </w:p>
                          <w:p w14:paraId="2468E74A" w14:textId="1BE4A9B5" w:rsidR="00CF25B5" w:rsidRPr="005969FB" w:rsidRDefault="00CF25B5" w:rsidP="00CF25B5">
                            <w:pPr>
                              <w:jc w:val="center"/>
                              <w:rPr>
                                <w:rFonts w:ascii="Arial" w:hAnsi="Arial" w:cs="Arial"/>
                                <w:sz w:val="24"/>
                                <w:szCs w:val="24"/>
                              </w:rPr>
                            </w:pPr>
                            <w:r w:rsidRPr="005969FB">
                              <w:rPr>
                                <w:rFonts w:ascii="Arial" w:hAnsi="Arial" w:cs="Arial"/>
                                <w:sz w:val="24"/>
                                <w:szCs w:val="24"/>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F83EC" id="_x0000_s1027" type="#_x0000_t202" style="position:absolute;left:0;text-align:left;margin-left:1.5pt;margin-top:5.6pt;width:140.5pt;height:12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" stroked="f">
                <v:textbox>
                  <w:txbxContent>
                    <w:p w14:paraId="28BA99F3" w14:textId="1AE9F18F" w:rsidR="00CF25B5" w:rsidRPr="005969FB" w:rsidRDefault="00CF25B5" w:rsidP="00CF25B5">
                      <w:pPr>
                        <w:jc w:val="center"/>
                        <w:rPr>
                          <w:rFonts w:ascii="Arial" w:hAnsi="Arial" w:cs="Arial"/>
                          <w:sz w:val="24"/>
                          <w:szCs w:val="24"/>
                        </w:rPr>
                      </w:pPr>
                      <w:r w:rsidRPr="005969FB">
                        <w:rPr>
                          <w:rFonts w:ascii="Arial" w:hAnsi="Arial" w:cs="Arial"/>
                          <w:sz w:val="24"/>
                          <w:szCs w:val="24"/>
                        </w:rPr>
                        <w:t>Le Cédant:</w:t>
                      </w:r>
                    </w:p>
                    <w:p w14:paraId="2468E74A" w14:textId="1BE4A9B5" w:rsidR="00CF25B5" w:rsidRPr="005969FB" w:rsidRDefault="00CF25B5" w:rsidP="00CF25B5">
                      <w:pPr>
                        <w:jc w:val="center"/>
                        <w:rPr>
                          <w:rFonts w:ascii="Arial" w:hAnsi="Arial" w:cs="Arial"/>
                          <w:sz w:val="24"/>
                          <w:szCs w:val="24"/>
                        </w:rPr>
                      </w:pPr>
                      <w:r w:rsidRPr="005969FB">
                        <w:rPr>
                          <w:rFonts w:ascii="Arial" w:hAnsi="Arial" w:cs="Arial"/>
                          <w:sz w:val="24"/>
                          <w:szCs w:val="24"/>
                        </w:rPr>
                        <w:t>Signature</w:t>
                      </w:r>
                    </w:p>
                  </w:txbxContent>
                </v:textbox>
              </v:shape>
            </w:pict>
          </mc:Fallback>
        </mc:AlternateContent>
      </w:r>
      <w:r w:rsidRPr="005969FB">
        <w:rPr>
          <w:rFonts w:asciiTheme="majorHAnsi" w:hAnsiTheme="majorHAnsi" w:cstheme="majorHAnsi"/>
          <w:sz w:val="24"/>
          <w:szCs w:val="24"/>
        </w:rPr>
        <w:tab/>
      </w:r>
    </w:p>
    <w:p w14:paraId="3F872EC6" w14:textId="55CDE471" w:rsidR="00CF25B5" w:rsidRPr="005969FB" w:rsidRDefault="00CF25B5" w:rsidP="00CF25B5">
      <w:pPr>
        <w:rPr>
          <w:rFonts w:asciiTheme="majorHAnsi" w:hAnsiTheme="majorHAnsi" w:cstheme="majorHAnsi"/>
          <w:sz w:val="24"/>
          <w:szCs w:val="24"/>
        </w:rPr>
      </w:pPr>
    </w:p>
    <w:p w14:paraId="58358D3B" w14:textId="74AA16A8" w:rsidR="007D5D46" w:rsidRPr="00F77A36" w:rsidRDefault="00812DA6" w:rsidP="00DF3260">
      <w:pPr>
        <w:spacing w:after="0" w:line="240" w:lineRule="auto"/>
        <w:jc w:val="both"/>
        <w:rPr>
          <w:rFonts w:asciiTheme="majorHAnsi" w:hAnsiTheme="majorHAnsi" w:cstheme="majorHAnsi"/>
          <w:b/>
          <w:bCs/>
          <w:sz w:val="24"/>
          <w:szCs w:val="24"/>
          <w:u w:val="single"/>
        </w:rPr>
      </w:pPr>
      <w:r w:rsidRPr="005969FB">
        <w:rPr>
          <w:rFonts w:asciiTheme="majorHAnsi" w:hAnsiTheme="majorHAnsi" w:cstheme="majorHAnsi"/>
          <w:sz w:val="24"/>
          <w:szCs w:val="24"/>
        </w:rPr>
        <w:t xml:space="preserve"> </w:t>
      </w:r>
    </w:p>
    <w:sectPr w:rsidR="007D5D46" w:rsidRPr="00F77A36" w:rsidSect="00C779FC">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AE05" w14:textId="77777777" w:rsidR="00D62E78" w:rsidRPr="005969FB" w:rsidRDefault="00D62E78" w:rsidP="00446BF9">
      <w:pPr>
        <w:spacing w:after="0" w:line="240" w:lineRule="auto"/>
      </w:pPr>
      <w:r w:rsidRPr="005969FB">
        <w:separator/>
      </w:r>
    </w:p>
  </w:endnote>
  <w:endnote w:type="continuationSeparator" w:id="0">
    <w:p w14:paraId="785E0F80" w14:textId="77777777" w:rsidR="00D62E78" w:rsidRPr="005969FB" w:rsidRDefault="00D62E78" w:rsidP="00446BF9">
      <w:pPr>
        <w:spacing w:after="0" w:line="240" w:lineRule="auto"/>
      </w:pPr>
      <w:r w:rsidRPr="005969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7FBA" w14:textId="77777777" w:rsidR="00D62E78" w:rsidRPr="005969FB" w:rsidRDefault="00D62E78" w:rsidP="00446BF9">
      <w:pPr>
        <w:spacing w:after="0" w:line="240" w:lineRule="auto"/>
      </w:pPr>
      <w:r w:rsidRPr="005969FB">
        <w:separator/>
      </w:r>
    </w:p>
  </w:footnote>
  <w:footnote w:type="continuationSeparator" w:id="0">
    <w:p w14:paraId="16D0D1EE" w14:textId="77777777" w:rsidR="00D62E78" w:rsidRPr="005969FB" w:rsidRDefault="00D62E78" w:rsidP="00446BF9">
      <w:pPr>
        <w:spacing w:after="0" w:line="240" w:lineRule="auto"/>
      </w:pPr>
      <w:r w:rsidRPr="005969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53E8" w14:textId="47ED12FD" w:rsidR="00446BF9" w:rsidRPr="005969FB" w:rsidRDefault="00733C01">
    <w:pPr>
      <w:pStyle w:val="En-tte"/>
    </w:pPr>
    <w:r>
      <w:rPr>
        <w:noProof/>
      </w:rPr>
      <w:drawing>
        <wp:anchor distT="0" distB="0" distL="114300" distR="114300" simplePos="0" relativeHeight="251658240" behindDoc="0" locked="0" layoutInCell="1" allowOverlap="1" wp14:anchorId="045C794B" wp14:editId="028C4103">
          <wp:simplePos x="0" y="0"/>
          <wp:positionH relativeFrom="column">
            <wp:posOffset>4533458</wp:posOffset>
          </wp:positionH>
          <wp:positionV relativeFrom="paragraph">
            <wp:posOffset>-66675</wp:posOffset>
          </wp:positionV>
          <wp:extent cx="920778" cy="535096"/>
          <wp:effectExtent l="0" t="0" r="0" b="0"/>
          <wp:wrapNone/>
          <wp:docPr id="688142259" name="Image 6" descr="Une image contenant Police, tex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42259" name="Image 6" descr="Une image contenant Police, texte, Graphique, graphisme&#10;&#10;Description générée automatiquement"/>
                  <pic:cNvPicPr/>
                </pic:nvPicPr>
                <pic:blipFill rotWithShape="1">
                  <a:blip r:embed="rId1"/>
                  <a:srcRect b="17577"/>
                  <a:stretch/>
                </pic:blipFill>
                <pic:spPr bwMode="auto">
                  <a:xfrm>
                    <a:off x="0" y="0"/>
                    <a:ext cx="920778" cy="5350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6BF9" w:rsidRPr="005969FB">
      <w:rPr>
        <w:noProof/>
      </w:rPr>
      <w:drawing>
        <wp:inline distT="0" distB="0" distL="0" distR="0" wp14:anchorId="7250736E" wp14:editId="73907148">
          <wp:extent cx="1233578" cy="540522"/>
          <wp:effectExtent l="0" t="0" r="5080" b="0"/>
          <wp:docPr id="40560898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952" cy="543753"/>
                  </a:xfrm>
                  <a:prstGeom prst="rect">
                    <a:avLst/>
                  </a:prstGeom>
                  <a:noFill/>
                </pic:spPr>
              </pic:pic>
            </a:graphicData>
          </a:graphic>
        </wp:inline>
      </w:drawing>
    </w:r>
    <w:r w:rsidR="009B4D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764F1C"/>
    <w:multiLevelType w:val="hybridMultilevel"/>
    <w:tmpl w:val="354AE9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E356DF"/>
    <w:multiLevelType w:val="hybridMultilevel"/>
    <w:tmpl w:val="C7EAF4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F36CBB"/>
    <w:multiLevelType w:val="hybridMultilevel"/>
    <w:tmpl w:val="3F4807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3434959">
    <w:abstractNumId w:val="8"/>
  </w:num>
  <w:num w:numId="2" w16cid:durableId="2034571565">
    <w:abstractNumId w:val="6"/>
  </w:num>
  <w:num w:numId="3" w16cid:durableId="1965964225">
    <w:abstractNumId w:val="5"/>
  </w:num>
  <w:num w:numId="4" w16cid:durableId="1882090708">
    <w:abstractNumId w:val="4"/>
  </w:num>
  <w:num w:numId="5" w16cid:durableId="953907014">
    <w:abstractNumId w:val="7"/>
  </w:num>
  <w:num w:numId="6" w16cid:durableId="2058044173">
    <w:abstractNumId w:val="3"/>
  </w:num>
  <w:num w:numId="7" w16cid:durableId="396367267">
    <w:abstractNumId w:val="2"/>
  </w:num>
  <w:num w:numId="8" w16cid:durableId="1470050324">
    <w:abstractNumId w:val="1"/>
  </w:num>
  <w:num w:numId="9" w16cid:durableId="174467446">
    <w:abstractNumId w:val="0"/>
  </w:num>
  <w:num w:numId="10" w16cid:durableId="273636244">
    <w:abstractNumId w:val="9"/>
  </w:num>
  <w:num w:numId="11" w16cid:durableId="1240480617">
    <w:abstractNumId w:val="11"/>
  </w:num>
  <w:num w:numId="12" w16cid:durableId="2075470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5F4"/>
    <w:rsid w:val="00034616"/>
    <w:rsid w:val="0006063C"/>
    <w:rsid w:val="00066875"/>
    <w:rsid w:val="000D4134"/>
    <w:rsid w:val="000E0BA7"/>
    <w:rsid w:val="000E0EED"/>
    <w:rsid w:val="0015074B"/>
    <w:rsid w:val="00192623"/>
    <w:rsid w:val="001B1EDE"/>
    <w:rsid w:val="001D7837"/>
    <w:rsid w:val="001E749C"/>
    <w:rsid w:val="00200705"/>
    <w:rsid w:val="00205E36"/>
    <w:rsid w:val="00206A93"/>
    <w:rsid w:val="00213C3F"/>
    <w:rsid w:val="0023409A"/>
    <w:rsid w:val="00236FD4"/>
    <w:rsid w:val="00241E93"/>
    <w:rsid w:val="0029639D"/>
    <w:rsid w:val="002C5CBB"/>
    <w:rsid w:val="002C7FAF"/>
    <w:rsid w:val="002D6177"/>
    <w:rsid w:val="002E296D"/>
    <w:rsid w:val="003230F3"/>
    <w:rsid w:val="00326F90"/>
    <w:rsid w:val="00373DE5"/>
    <w:rsid w:val="003A4F9A"/>
    <w:rsid w:val="003B16D7"/>
    <w:rsid w:val="003C3F5F"/>
    <w:rsid w:val="003D5100"/>
    <w:rsid w:val="003F0141"/>
    <w:rsid w:val="003F76EC"/>
    <w:rsid w:val="00423D18"/>
    <w:rsid w:val="00446BF9"/>
    <w:rsid w:val="00466977"/>
    <w:rsid w:val="00482EF8"/>
    <w:rsid w:val="004A242C"/>
    <w:rsid w:val="004F696B"/>
    <w:rsid w:val="00520AE4"/>
    <w:rsid w:val="00544E73"/>
    <w:rsid w:val="0055425A"/>
    <w:rsid w:val="00557601"/>
    <w:rsid w:val="005672C1"/>
    <w:rsid w:val="005969FB"/>
    <w:rsid w:val="005C20FA"/>
    <w:rsid w:val="005C3274"/>
    <w:rsid w:val="005C5101"/>
    <w:rsid w:val="00611CC2"/>
    <w:rsid w:val="006133B3"/>
    <w:rsid w:val="0062728A"/>
    <w:rsid w:val="00630247"/>
    <w:rsid w:val="00641F28"/>
    <w:rsid w:val="0064440A"/>
    <w:rsid w:val="006B4670"/>
    <w:rsid w:val="006C73A8"/>
    <w:rsid w:val="006C7CDB"/>
    <w:rsid w:val="006D501C"/>
    <w:rsid w:val="006E357D"/>
    <w:rsid w:val="006F0BAA"/>
    <w:rsid w:val="006F27D9"/>
    <w:rsid w:val="00715B66"/>
    <w:rsid w:val="007210C0"/>
    <w:rsid w:val="00724EA0"/>
    <w:rsid w:val="00726043"/>
    <w:rsid w:val="00732570"/>
    <w:rsid w:val="00733C01"/>
    <w:rsid w:val="007555D7"/>
    <w:rsid w:val="007718DF"/>
    <w:rsid w:val="007A77FD"/>
    <w:rsid w:val="007C09AF"/>
    <w:rsid w:val="007C1964"/>
    <w:rsid w:val="007D5D46"/>
    <w:rsid w:val="007F3729"/>
    <w:rsid w:val="008029D9"/>
    <w:rsid w:val="00812DA6"/>
    <w:rsid w:val="008555DC"/>
    <w:rsid w:val="0088103D"/>
    <w:rsid w:val="008B22C6"/>
    <w:rsid w:val="008D1A96"/>
    <w:rsid w:val="009164F5"/>
    <w:rsid w:val="00917307"/>
    <w:rsid w:val="00920F26"/>
    <w:rsid w:val="00954002"/>
    <w:rsid w:val="009623BF"/>
    <w:rsid w:val="009B4D50"/>
    <w:rsid w:val="009C3B6D"/>
    <w:rsid w:val="009E45C7"/>
    <w:rsid w:val="009F6502"/>
    <w:rsid w:val="00A204A9"/>
    <w:rsid w:val="00A26BBB"/>
    <w:rsid w:val="00A327EC"/>
    <w:rsid w:val="00A45AF4"/>
    <w:rsid w:val="00A519C4"/>
    <w:rsid w:val="00A5534D"/>
    <w:rsid w:val="00A57815"/>
    <w:rsid w:val="00A664EE"/>
    <w:rsid w:val="00A90C1F"/>
    <w:rsid w:val="00AA15F9"/>
    <w:rsid w:val="00AA1D8D"/>
    <w:rsid w:val="00AC03FE"/>
    <w:rsid w:val="00AC2482"/>
    <w:rsid w:val="00AE5256"/>
    <w:rsid w:val="00B02A2A"/>
    <w:rsid w:val="00B24603"/>
    <w:rsid w:val="00B27044"/>
    <w:rsid w:val="00B34F5C"/>
    <w:rsid w:val="00B40024"/>
    <w:rsid w:val="00B47730"/>
    <w:rsid w:val="00B5292E"/>
    <w:rsid w:val="00B57092"/>
    <w:rsid w:val="00B71AE3"/>
    <w:rsid w:val="00B77686"/>
    <w:rsid w:val="00B96A0E"/>
    <w:rsid w:val="00BA02DE"/>
    <w:rsid w:val="00BA391E"/>
    <w:rsid w:val="00BA6DA1"/>
    <w:rsid w:val="00BD7E5A"/>
    <w:rsid w:val="00C04D36"/>
    <w:rsid w:val="00C06FE1"/>
    <w:rsid w:val="00C615E4"/>
    <w:rsid w:val="00C75335"/>
    <w:rsid w:val="00C779FC"/>
    <w:rsid w:val="00C86064"/>
    <w:rsid w:val="00CA45FB"/>
    <w:rsid w:val="00CB0664"/>
    <w:rsid w:val="00CB29D1"/>
    <w:rsid w:val="00CB5C20"/>
    <w:rsid w:val="00CD46B8"/>
    <w:rsid w:val="00CF21ED"/>
    <w:rsid w:val="00CF25B5"/>
    <w:rsid w:val="00CF3853"/>
    <w:rsid w:val="00D153D0"/>
    <w:rsid w:val="00D17525"/>
    <w:rsid w:val="00D21862"/>
    <w:rsid w:val="00D31D36"/>
    <w:rsid w:val="00D378A1"/>
    <w:rsid w:val="00D62C68"/>
    <w:rsid w:val="00D62E78"/>
    <w:rsid w:val="00D740B9"/>
    <w:rsid w:val="00D75E35"/>
    <w:rsid w:val="00DA21A6"/>
    <w:rsid w:val="00DA3EBD"/>
    <w:rsid w:val="00DC1319"/>
    <w:rsid w:val="00DF00A1"/>
    <w:rsid w:val="00DF3260"/>
    <w:rsid w:val="00DF3841"/>
    <w:rsid w:val="00E924E9"/>
    <w:rsid w:val="00E92A7A"/>
    <w:rsid w:val="00EB632D"/>
    <w:rsid w:val="00EC1BFE"/>
    <w:rsid w:val="00EC5B9B"/>
    <w:rsid w:val="00EE2C30"/>
    <w:rsid w:val="00F13689"/>
    <w:rsid w:val="00F205A6"/>
    <w:rsid w:val="00F3078B"/>
    <w:rsid w:val="00F32219"/>
    <w:rsid w:val="00F322FB"/>
    <w:rsid w:val="00F50BC0"/>
    <w:rsid w:val="00F64F13"/>
    <w:rsid w:val="00F65A64"/>
    <w:rsid w:val="00F67D2F"/>
    <w:rsid w:val="00F77A36"/>
    <w:rsid w:val="00F95BB9"/>
    <w:rsid w:val="00FB36B6"/>
    <w:rsid w:val="00FC14C3"/>
    <w:rsid w:val="00FC693F"/>
    <w:rsid w:val="00FE4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DD8576"/>
  <w14:defaultImageDpi w14:val="330"/>
  <w15:docId w15:val="{017CDE9C-FF78-2446-9ED0-5087AD7E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sid w:val="00CD46B8"/>
    <w:rPr>
      <w:sz w:val="16"/>
      <w:szCs w:val="16"/>
    </w:rPr>
  </w:style>
  <w:style w:type="paragraph" w:styleId="Commentaire">
    <w:name w:val="annotation text"/>
    <w:basedOn w:val="Normal"/>
    <w:link w:val="CommentaireCar"/>
    <w:uiPriority w:val="99"/>
    <w:unhideWhenUsed/>
    <w:rsid w:val="00CD46B8"/>
    <w:pPr>
      <w:spacing w:line="240" w:lineRule="auto"/>
    </w:pPr>
    <w:rPr>
      <w:sz w:val="20"/>
      <w:szCs w:val="20"/>
    </w:rPr>
  </w:style>
  <w:style w:type="character" w:customStyle="1" w:styleId="CommentaireCar">
    <w:name w:val="Commentaire Car"/>
    <w:basedOn w:val="Policepardfaut"/>
    <w:link w:val="Commentaire"/>
    <w:uiPriority w:val="99"/>
    <w:rsid w:val="00CD46B8"/>
    <w:rPr>
      <w:sz w:val="20"/>
      <w:szCs w:val="20"/>
    </w:rPr>
  </w:style>
  <w:style w:type="paragraph" w:styleId="Objetducommentaire">
    <w:name w:val="annotation subject"/>
    <w:basedOn w:val="Commentaire"/>
    <w:next w:val="Commentaire"/>
    <w:link w:val="ObjetducommentaireCar"/>
    <w:uiPriority w:val="99"/>
    <w:semiHidden/>
    <w:unhideWhenUsed/>
    <w:rsid w:val="00CD46B8"/>
    <w:rPr>
      <w:b/>
      <w:bCs/>
    </w:rPr>
  </w:style>
  <w:style w:type="character" w:customStyle="1" w:styleId="ObjetducommentaireCar">
    <w:name w:val="Objet du commentaire Car"/>
    <w:basedOn w:val="CommentaireCar"/>
    <w:link w:val="Objetducommentaire"/>
    <w:uiPriority w:val="99"/>
    <w:semiHidden/>
    <w:rsid w:val="00CD46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2184</Words>
  <Characters>12012</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Tiffany P.</cp:lastModifiedBy>
  <cp:revision>14</cp:revision>
  <dcterms:created xsi:type="dcterms:W3CDTF">2026-01-22T09:08:00Z</dcterms:created>
  <dcterms:modified xsi:type="dcterms:W3CDTF">2026-02-04T16:10:00Z</dcterms:modified>
  <cp:category/>
</cp:coreProperties>
</file>